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FE" w:rsidRPr="005C51FE" w:rsidRDefault="007558A4" w:rsidP="007558A4">
      <w:pPr>
        <w:widowControl/>
        <w:autoSpaceDE/>
        <w:autoSpaceDN/>
        <w:jc w:val="center"/>
        <w:rPr>
          <w:rFonts w:eastAsia="Calibri"/>
          <w:sz w:val="24"/>
          <w:szCs w:val="20"/>
          <w:lang w:eastAsia="ru-RU"/>
        </w:rPr>
      </w:pPr>
      <w:r>
        <w:rPr>
          <w:rFonts w:eastAsia="Calibri"/>
          <w:noProof/>
          <w:sz w:val="24"/>
          <w:szCs w:val="20"/>
          <w:lang w:eastAsia="ru-RU"/>
        </w:rPr>
        <w:drawing>
          <wp:inline distT="0" distB="0" distL="0" distR="0">
            <wp:extent cx="7563042" cy="10541726"/>
            <wp:effectExtent l="0" t="0" r="0" b="0"/>
            <wp:docPr id="1" name="Рисунок 1" descr="C:\Users\admin\Downloads\Кикбоксин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Кикбоксинг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0538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8A4" w:rsidRDefault="007558A4">
      <w:pPr>
        <w:spacing w:before="77"/>
        <w:ind w:left="1332" w:right="1379"/>
        <w:jc w:val="center"/>
        <w:rPr>
          <w:b/>
        </w:rPr>
        <w:sectPr w:rsidR="007558A4" w:rsidSect="007558A4">
          <w:footerReference w:type="default" r:id="rId10"/>
          <w:pgSz w:w="11910" w:h="16850"/>
          <w:pgMar w:top="27" w:right="3" w:bottom="0" w:left="0" w:header="0" w:footer="209" w:gutter="0"/>
          <w:pgNumType w:start="1"/>
          <w:cols w:space="720"/>
        </w:sectPr>
      </w:pPr>
      <w:bookmarkStart w:id="0" w:name="_GoBack"/>
      <w:bookmarkEnd w:id="0"/>
    </w:p>
    <w:p w:rsidR="007B32BB" w:rsidRDefault="009E7223">
      <w:pPr>
        <w:spacing w:before="77"/>
        <w:ind w:left="1332" w:right="1379"/>
        <w:jc w:val="center"/>
        <w:rPr>
          <w:b/>
        </w:rPr>
      </w:pPr>
      <w:r>
        <w:rPr>
          <w:b/>
        </w:rPr>
        <w:lastRenderedPageBreak/>
        <w:t>Оглавление</w:t>
      </w:r>
    </w:p>
    <w:sdt>
      <w:sdtPr>
        <w:id w:val="147470192"/>
        <w:docPartObj>
          <w:docPartGallery w:val="Table of Contents"/>
          <w:docPartUnique/>
        </w:docPartObj>
      </w:sdtPr>
      <w:sdtEndPr/>
      <w:sdtContent>
        <w:p w:rsidR="007B32BB" w:rsidRDefault="00765767">
          <w:pPr>
            <w:pStyle w:val="10"/>
            <w:numPr>
              <w:ilvl w:val="0"/>
              <w:numId w:val="1"/>
            </w:numPr>
            <w:tabs>
              <w:tab w:val="left" w:pos="473"/>
              <w:tab w:val="left" w:leader="dot" w:pos="9938"/>
            </w:tabs>
            <w:ind w:hanging="473"/>
          </w:pPr>
          <w:hyperlink w:anchor="_TOC_250016" w:history="1">
            <w:r w:rsidR="009E7223">
              <w:t>ОБЩИЕ</w:t>
            </w:r>
            <w:r w:rsidR="009E7223">
              <w:rPr>
                <w:spacing w:val="-6"/>
              </w:rPr>
              <w:t xml:space="preserve"> </w:t>
            </w:r>
            <w:r w:rsidR="009E7223">
              <w:t>ПОЛОЖЕНИЯ</w:t>
            </w:r>
            <w:r w:rsidR="009E7223">
              <w:tab/>
              <w:t>3</w:t>
            </w:r>
          </w:hyperlink>
        </w:p>
        <w:p w:rsidR="007B32BB" w:rsidRDefault="00765767">
          <w:pPr>
            <w:pStyle w:val="10"/>
            <w:numPr>
              <w:ilvl w:val="0"/>
              <w:numId w:val="1"/>
            </w:numPr>
            <w:tabs>
              <w:tab w:val="left" w:pos="473"/>
              <w:tab w:val="left" w:leader="dot" w:pos="9938"/>
            </w:tabs>
            <w:spacing w:before="138"/>
            <w:ind w:hanging="473"/>
          </w:pPr>
          <w:hyperlink w:anchor="_TOC_250015" w:history="1">
            <w:r w:rsidR="009E7223">
              <w:t>ХАРАКТЕРИСТИКА</w:t>
            </w:r>
            <w:r w:rsidR="009E7223">
              <w:rPr>
                <w:spacing w:val="-7"/>
              </w:rPr>
              <w:t xml:space="preserve"> </w:t>
            </w:r>
            <w:r w:rsidR="009E7223">
              <w:t>ПРОГРАММЫ</w:t>
            </w:r>
            <w:r w:rsidR="009E7223">
              <w:tab/>
            </w:r>
          </w:hyperlink>
          <w:r w:rsidR="009E7223">
            <w:t>4</w:t>
          </w:r>
        </w:p>
        <w:p w:rsidR="007B32BB" w:rsidRDefault="00765767">
          <w:pPr>
            <w:pStyle w:val="2"/>
            <w:numPr>
              <w:ilvl w:val="1"/>
              <w:numId w:val="1"/>
            </w:numPr>
            <w:tabs>
              <w:tab w:val="left" w:pos="593"/>
              <w:tab w:val="left" w:leader="dot" w:pos="10171"/>
            </w:tabs>
            <w:spacing w:before="139"/>
            <w:ind w:hanging="361"/>
          </w:pPr>
          <w:hyperlink w:anchor="_TOC_250014" w:history="1">
            <w:r w:rsidR="009E7223">
              <w:t>Характеристика</w:t>
            </w:r>
            <w:r w:rsidR="009E7223">
              <w:rPr>
                <w:spacing w:val="-1"/>
              </w:rPr>
              <w:t xml:space="preserve"> </w:t>
            </w:r>
            <w:r w:rsidR="009E7223">
              <w:t>вида</w:t>
            </w:r>
            <w:r w:rsidR="009E7223">
              <w:rPr>
                <w:spacing w:val="-5"/>
              </w:rPr>
              <w:t xml:space="preserve"> </w:t>
            </w:r>
            <w:r w:rsidR="009E7223">
              <w:t>спорта</w:t>
            </w:r>
            <w:r w:rsidR="009E7223">
              <w:rPr>
                <w:spacing w:val="-3"/>
              </w:rPr>
              <w:t xml:space="preserve"> </w:t>
            </w:r>
            <w:r w:rsidR="009E7223">
              <w:t>и</w:t>
            </w:r>
            <w:r w:rsidR="009E7223">
              <w:rPr>
                <w:spacing w:val="-1"/>
              </w:rPr>
              <w:t xml:space="preserve"> </w:t>
            </w:r>
            <w:r w:rsidR="009E7223">
              <w:t>его</w:t>
            </w:r>
            <w:r w:rsidR="009E7223">
              <w:rPr>
                <w:spacing w:val="-4"/>
              </w:rPr>
              <w:t xml:space="preserve"> </w:t>
            </w:r>
            <w:r w:rsidR="009E7223">
              <w:t>отличительные</w:t>
            </w:r>
            <w:r w:rsidR="009E7223">
              <w:rPr>
                <w:spacing w:val="-2"/>
              </w:rPr>
              <w:t xml:space="preserve"> </w:t>
            </w:r>
            <w:r w:rsidR="009E7223">
              <w:t>особенности</w:t>
            </w:r>
            <w:r w:rsidR="009E7223">
              <w:tab/>
            </w:r>
          </w:hyperlink>
          <w:r w:rsidR="009E7223">
            <w:t>4</w:t>
          </w:r>
        </w:p>
        <w:p w:rsidR="007B32BB" w:rsidRDefault="00765767">
          <w:pPr>
            <w:pStyle w:val="2"/>
            <w:numPr>
              <w:ilvl w:val="1"/>
              <w:numId w:val="1"/>
            </w:numPr>
            <w:tabs>
              <w:tab w:val="left" w:pos="593"/>
              <w:tab w:val="left" w:leader="dot" w:pos="10171"/>
            </w:tabs>
            <w:spacing w:line="360" w:lineRule="auto"/>
            <w:ind w:left="232" w:right="236" w:firstLine="0"/>
          </w:pPr>
          <w:hyperlink w:anchor="_TOC_250013" w:history="1">
            <w:r w:rsidR="009E7223">
              <w:t>Сроки реализации этапов программы, возраст лиц проходящих физическую подготовку,</w:t>
            </w:r>
            <w:r w:rsidR="009E7223">
              <w:rPr>
                <w:spacing w:val="1"/>
              </w:rPr>
              <w:t xml:space="preserve"> </w:t>
            </w:r>
            <w:r w:rsidR="009E7223">
              <w:t>наполняемость групп по дополнительной общеразвивающей программе по физической</w:t>
            </w:r>
            <w:r w:rsidR="009E7223">
              <w:rPr>
                <w:spacing w:val="1"/>
              </w:rPr>
              <w:t xml:space="preserve"> </w:t>
            </w:r>
            <w:r w:rsidR="009E7223">
              <w:t>подготовке</w:t>
            </w:r>
            <w:r w:rsidR="009E7223">
              <w:rPr>
                <w:spacing w:val="-1"/>
              </w:rPr>
              <w:t xml:space="preserve"> </w:t>
            </w:r>
            <w:r w:rsidR="009E7223">
              <w:t>с</w:t>
            </w:r>
            <w:r w:rsidR="009E7223">
              <w:rPr>
                <w:spacing w:val="-4"/>
              </w:rPr>
              <w:t xml:space="preserve"> </w:t>
            </w:r>
            <w:r w:rsidR="009E7223">
              <w:t>элементами</w:t>
            </w:r>
            <w:r w:rsidR="009E7223">
              <w:rPr>
                <w:spacing w:val="-4"/>
              </w:rPr>
              <w:t xml:space="preserve"> </w:t>
            </w:r>
            <w:r w:rsidR="009E7223">
              <w:t>спортивных</w:t>
            </w:r>
            <w:r w:rsidR="009E7223">
              <w:rPr>
                <w:spacing w:val="-1"/>
              </w:rPr>
              <w:t xml:space="preserve"> </w:t>
            </w:r>
            <w:r w:rsidR="009E7223">
              <w:t>единоборств</w:t>
            </w:r>
            <w:r w:rsidR="009E7223">
              <w:rPr>
                <w:spacing w:val="-4"/>
              </w:rPr>
              <w:t xml:space="preserve"> </w:t>
            </w:r>
            <w:r w:rsidR="009E7223">
              <w:t>(кикбоксинг)</w:t>
            </w:r>
            <w:r w:rsidR="009E7223">
              <w:tab/>
            </w:r>
            <w:r w:rsidR="009E7223">
              <w:rPr>
                <w:spacing w:val="-4"/>
              </w:rPr>
              <w:t>5</w:t>
            </w:r>
          </w:hyperlink>
        </w:p>
        <w:p w:rsidR="007B32BB" w:rsidRDefault="00765767">
          <w:pPr>
            <w:pStyle w:val="2"/>
            <w:numPr>
              <w:ilvl w:val="1"/>
              <w:numId w:val="2"/>
            </w:numPr>
            <w:tabs>
              <w:tab w:val="left" w:pos="653"/>
              <w:tab w:val="left" w:leader="dot" w:pos="10171"/>
            </w:tabs>
            <w:spacing w:before="1" w:line="360" w:lineRule="auto"/>
            <w:ind w:right="236" w:firstLine="0"/>
          </w:pPr>
          <w:hyperlink w:anchor="_TOC_250012" w:history="1">
            <w:r w:rsidR="009E7223">
              <w:t>Объем дополнительной общеразвивающей программы по физической подготовке с</w:t>
            </w:r>
            <w:r w:rsidR="009E7223">
              <w:rPr>
                <w:spacing w:val="1"/>
              </w:rPr>
              <w:t xml:space="preserve"> </w:t>
            </w:r>
            <w:r w:rsidR="009E7223">
              <w:t>элементами</w:t>
            </w:r>
            <w:r w:rsidR="009E7223">
              <w:rPr>
                <w:spacing w:val="-3"/>
              </w:rPr>
              <w:t xml:space="preserve"> </w:t>
            </w:r>
            <w:r w:rsidR="009E7223">
              <w:t>спортивных</w:t>
            </w:r>
            <w:r w:rsidR="009E7223">
              <w:rPr>
                <w:spacing w:val="-3"/>
              </w:rPr>
              <w:t xml:space="preserve"> </w:t>
            </w:r>
            <w:r w:rsidR="009E7223">
              <w:t>единоборств</w:t>
            </w:r>
            <w:r w:rsidR="009E7223">
              <w:rPr>
                <w:spacing w:val="-2"/>
              </w:rPr>
              <w:t xml:space="preserve"> </w:t>
            </w:r>
            <w:r w:rsidR="009E7223">
              <w:t>(кикбоксинг)</w:t>
            </w:r>
            <w:r w:rsidR="009E7223">
              <w:tab/>
            </w:r>
            <w:r w:rsidR="009E7223">
              <w:rPr>
                <w:spacing w:val="-4"/>
              </w:rPr>
              <w:t>5</w:t>
            </w:r>
          </w:hyperlink>
        </w:p>
        <w:p w:rsidR="007B32BB" w:rsidRDefault="00765767">
          <w:pPr>
            <w:pStyle w:val="2"/>
            <w:numPr>
              <w:ilvl w:val="1"/>
              <w:numId w:val="2"/>
            </w:numPr>
            <w:tabs>
              <w:tab w:val="left" w:pos="653"/>
              <w:tab w:val="left" w:leader="dot" w:pos="10171"/>
            </w:tabs>
            <w:spacing w:before="0"/>
            <w:ind w:left="652" w:hanging="421"/>
          </w:pPr>
          <w:hyperlink w:anchor="_TOC_250011" w:history="1">
            <w:r w:rsidR="009E7223">
              <w:t>Виды</w:t>
            </w:r>
            <w:r w:rsidR="009E7223">
              <w:rPr>
                <w:spacing w:val="-2"/>
              </w:rPr>
              <w:t xml:space="preserve"> </w:t>
            </w:r>
            <w:r w:rsidR="009E7223">
              <w:t>(формы)</w:t>
            </w:r>
            <w:r w:rsidR="009E7223">
              <w:rPr>
                <w:spacing w:val="-4"/>
              </w:rPr>
              <w:t xml:space="preserve"> </w:t>
            </w:r>
            <w:r w:rsidR="009E7223">
              <w:t>обучения,</w:t>
            </w:r>
            <w:r w:rsidR="009E7223">
              <w:rPr>
                <w:spacing w:val="-3"/>
              </w:rPr>
              <w:t xml:space="preserve"> </w:t>
            </w:r>
            <w:r w:rsidR="009E7223">
              <w:t>применяющиеся</w:t>
            </w:r>
            <w:r w:rsidR="009E7223">
              <w:rPr>
                <w:spacing w:val="-4"/>
              </w:rPr>
              <w:t xml:space="preserve"> </w:t>
            </w:r>
            <w:r w:rsidR="009E7223">
              <w:t>при</w:t>
            </w:r>
            <w:r w:rsidR="009E7223">
              <w:rPr>
                <w:spacing w:val="-1"/>
              </w:rPr>
              <w:t xml:space="preserve"> </w:t>
            </w:r>
            <w:r w:rsidR="009E7223">
              <w:t>реализации</w:t>
            </w:r>
            <w:r w:rsidR="009E7223">
              <w:rPr>
                <w:spacing w:val="-3"/>
              </w:rPr>
              <w:t xml:space="preserve"> </w:t>
            </w:r>
            <w:r w:rsidR="009E7223">
              <w:t>Программы</w:t>
            </w:r>
            <w:r w:rsidR="009E7223">
              <w:tab/>
            </w:r>
          </w:hyperlink>
          <w:r w:rsidR="009E7223">
            <w:t>5</w:t>
          </w:r>
        </w:p>
        <w:p w:rsidR="007B32BB" w:rsidRDefault="009E7223">
          <w:pPr>
            <w:pStyle w:val="2"/>
            <w:numPr>
              <w:ilvl w:val="1"/>
              <w:numId w:val="2"/>
            </w:numPr>
            <w:tabs>
              <w:tab w:val="left" w:pos="714"/>
              <w:tab w:val="left" w:leader="dot" w:pos="10171"/>
            </w:tabs>
            <w:ind w:left="713" w:hanging="482"/>
          </w:pPr>
          <w:r>
            <w:t>Ожидаемыми</w:t>
          </w:r>
          <w:r>
            <w:rPr>
              <w:spacing w:val="-5"/>
            </w:rPr>
            <w:t xml:space="preserve"> </w:t>
          </w:r>
          <w:r>
            <w:t>результатами</w:t>
          </w:r>
          <w:r>
            <w:rPr>
              <w:spacing w:val="-3"/>
            </w:rPr>
            <w:t xml:space="preserve"> </w:t>
          </w:r>
          <w:r>
            <w:t>освоения</w:t>
          </w:r>
          <w:r>
            <w:rPr>
              <w:spacing w:val="-4"/>
            </w:rPr>
            <w:t xml:space="preserve"> </w:t>
          </w:r>
          <w:r>
            <w:t>программы</w:t>
          </w:r>
          <w:r>
            <w:rPr>
              <w:spacing w:val="-3"/>
            </w:rPr>
            <w:t xml:space="preserve"> </w:t>
          </w:r>
          <w:r>
            <w:t>являются</w:t>
          </w:r>
          <w:r>
            <w:tab/>
            <w:t>5</w:t>
          </w:r>
        </w:p>
        <w:p w:rsidR="007B32BB" w:rsidRDefault="00765767">
          <w:pPr>
            <w:pStyle w:val="2"/>
            <w:numPr>
              <w:ilvl w:val="0"/>
              <w:numId w:val="1"/>
            </w:numPr>
            <w:tabs>
              <w:tab w:val="left" w:pos="473"/>
              <w:tab w:val="left" w:leader="dot" w:pos="10171"/>
            </w:tabs>
            <w:spacing w:before="140"/>
            <w:ind w:hanging="241"/>
          </w:pPr>
          <w:hyperlink w:anchor="_TOC_250010" w:history="1">
            <w:r w:rsidR="009E7223">
              <w:t>УЧЕБНЫЙ</w:t>
            </w:r>
            <w:r w:rsidR="009E7223">
              <w:rPr>
                <w:spacing w:val="-5"/>
              </w:rPr>
              <w:t xml:space="preserve"> </w:t>
            </w:r>
            <w:r w:rsidR="009E7223">
              <w:t>ПЛАН</w:t>
            </w:r>
            <w:r w:rsidR="009E7223">
              <w:tab/>
              <w:t>6</w:t>
            </w:r>
          </w:hyperlink>
        </w:p>
        <w:p w:rsidR="007B32BB" w:rsidRDefault="00765767">
          <w:pPr>
            <w:pStyle w:val="2"/>
            <w:numPr>
              <w:ilvl w:val="1"/>
              <w:numId w:val="3"/>
            </w:numPr>
            <w:tabs>
              <w:tab w:val="left" w:pos="713"/>
              <w:tab w:val="left" w:leader="dot" w:pos="10171"/>
            </w:tabs>
            <w:spacing w:before="136"/>
            <w:ind w:hanging="481"/>
          </w:pPr>
          <w:hyperlink w:anchor="_TOC_250009" w:history="1">
            <w:r w:rsidR="009E7223">
              <w:t>Теоретическая</w:t>
            </w:r>
            <w:r w:rsidR="009E7223">
              <w:rPr>
                <w:spacing w:val="-6"/>
              </w:rPr>
              <w:t xml:space="preserve"> </w:t>
            </w:r>
            <w:r w:rsidR="009E7223">
              <w:t>подготовка</w:t>
            </w:r>
            <w:r w:rsidR="009E7223">
              <w:tab/>
            </w:r>
          </w:hyperlink>
          <w:r w:rsidR="009E7223">
            <w:t>6</w:t>
          </w:r>
        </w:p>
        <w:p w:rsidR="007B32BB" w:rsidRDefault="00765767">
          <w:pPr>
            <w:pStyle w:val="2"/>
            <w:numPr>
              <w:ilvl w:val="1"/>
              <w:numId w:val="3"/>
            </w:numPr>
            <w:tabs>
              <w:tab w:val="left" w:pos="605"/>
              <w:tab w:val="left" w:leader="dot" w:pos="10171"/>
            </w:tabs>
            <w:spacing w:before="140"/>
            <w:ind w:left="604" w:hanging="373"/>
          </w:pPr>
          <w:hyperlink w:anchor="_TOC_250008" w:history="1">
            <w:r w:rsidR="009E7223">
              <w:rPr>
                <w:spacing w:val="-10"/>
              </w:rPr>
              <w:t>Физическая</w:t>
            </w:r>
            <w:r w:rsidR="009E7223">
              <w:rPr>
                <w:spacing w:val="-22"/>
              </w:rPr>
              <w:t xml:space="preserve"> </w:t>
            </w:r>
            <w:r w:rsidR="009E7223">
              <w:rPr>
                <w:spacing w:val="-9"/>
              </w:rPr>
              <w:t>подготовка</w:t>
            </w:r>
            <w:r w:rsidR="009E7223">
              <w:rPr>
                <w:spacing w:val="-9"/>
              </w:rPr>
              <w:tab/>
            </w:r>
          </w:hyperlink>
          <w:r w:rsidR="009E7223">
            <w:t>7</w:t>
          </w:r>
        </w:p>
        <w:p w:rsidR="007B32BB" w:rsidRDefault="00765767">
          <w:pPr>
            <w:pStyle w:val="3"/>
            <w:numPr>
              <w:ilvl w:val="2"/>
              <w:numId w:val="3"/>
            </w:numPr>
            <w:tabs>
              <w:tab w:val="left" w:pos="1055"/>
              <w:tab w:val="left" w:leader="dot" w:pos="10171"/>
            </w:tabs>
            <w:ind w:hanging="601"/>
          </w:pPr>
          <w:hyperlink w:anchor="_TOC_250007" w:history="1">
            <w:r w:rsidR="009E7223">
              <w:t>Сенситивные</w:t>
            </w:r>
            <w:r w:rsidR="009E7223">
              <w:rPr>
                <w:spacing w:val="-3"/>
              </w:rPr>
              <w:t xml:space="preserve"> </w:t>
            </w:r>
            <w:r w:rsidR="009E7223">
              <w:t>периоды</w:t>
            </w:r>
            <w:r w:rsidR="009E7223">
              <w:rPr>
                <w:spacing w:val="-1"/>
              </w:rPr>
              <w:t xml:space="preserve"> </w:t>
            </w:r>
            <w:r w:rsidR="009E7223">
              <w:t>развития</w:t>
            </w:r>
            <w:r w:rsidR="009E7223">
              <w:rPr>
                <w:spacing w:val="-1"/>
              </w:rPr>
              <w:t xml:space="preserve"> </w:t>
            </w:r>
            <w:r w:rsidR="009E7223">
              <w:t>двигательных</w:t>
            </w:r>
            <w:r w:rsidR="009E7223">
              <w:rPr>
                <w:spacing w:val="1"/>
              </w:rPr>
              <w:t xml:space="preserve"> </w:t>
            </w:r>
            <w:r w:rsidR="009E7223">
              <w:t>качеств</w:t>
            </w:r>
            <w:r w:rsidR="009E7223">
              <w:tab/>
            </w:r>
          </w:hyperlink>
          <w:r w:rsidR="009E7223">
            <w:t>8</w:t>
          </w:r>
        </w:p>
        <w:p w:rsidR="007B32BB" w:rsidRDefault="00765767">
          <w:pPr>
            <w:pStyle w:val="3"/>
            <w:numPr>
              <w:ilvl w:val="2"/>
              <w:numId w:val="3"/>
            </w:numPr>
            <w:tabs>
              <w:tab w:val="left" w:pos="1038"/>
              <w:tab w:val="left" w:leader="dot" w:pos="10171"/>
            </w:tabs>
            <w:spacing w:before="140"/>
            <w:ind w:left="1037" w:hanging="584"/>
          </w:pPr>
          <w:hyperlink w:anchor="_TOC_250006" w:history="1">
            <w:r w:rsidR="009E7223">
              <w:rPr>
                <w:spacing w:val="-1"/>
              </w:rPr>
              <w:t>Физические</w:t>
            </w:r>
            <w:r w:rsidR="009E7223">
              <w:rPr>
                <w:spacing w:val="-14"/>
              </w:rPr>
              <w:t xml:space="preserve"> </w:t>
            </w:r>
            <w:r w:rsidR="009E7223">
              <w:t>качества</w:t>
            </w:r>
            <w:r w:rsidR="009E7223">
              <w:tab/>
            </w:r>
          </w:hyperlink>
          <w:r w:rsidR="009E7223">
            <w:t>8</w:t>
          </w:r>
        </w:p>
        <w:p w:rsidR="007B32BB" w:rsidRDefault="009E7223">
          <w:pPr>
            <w:pStyle w:val="2"/>
            <w:numPr>
              <w:ilvl w:val="0"/>
              <w:numId w:val="1"/>
            </w:numPr>
            <w:tabs>
              <w:tab w:val="left" w:pos="473"/>
              <w:tab w:val="left" w:leader="dot" w:pos="10051"/>
            </w:tabs>
            <w:spacing w:before="136"/>
            <w:ind w:hanging="241"/>
          </w:pPr>
          <w:r>
            <w:t>КАЛЕНДАРНЫЙ</w:t>
          </w:r>
          <w:r>
            <w:rPr>
              <w:spacing w:val="-4"/>
            </w:rPr>
            <w:t xml:space="preserve"> </w:t>
          </w:r>
          <w:r>
            <w:t>ПЛАН</w:t>
          </w:r>
          <w:r>
            <w:rPr>
              <w:spacing w:val="-1"/>
            </w:rPr>
            <w:t xml:space="preserve"> </w:t>
          </w:r>
          <w:r>
            <w:t>ВОСПИТАТЕЛЬНОЙ</w:t>
          </w:r>
          <w:r>
            <w:rPr>
              <w:spacing w:val="-4"/>
            </w:rPr>
            <w:t xml:space="preserve"> </w:t>
          </w:r>
          <w:r>
            <w:t>РАБОТЫ</w:t>
          </w:r>
          <w:r>
            <w:tab/>
            <w:t>14</w:t>
          </w:r>
        </w:p>
        <w:p w:rsidR="007B32BB" w:rsidRDefault="00765767">
          <w:pPr>
            <w:pStyle w:val="2"/>
            <w:numPr>
              <w:ilvl w:val="0"/>
              <w:numId w:val="1"/>
            </w:numPr>
            <w:tabs>
              <w:tab w:val="left" w:pos="414"/>
              <w:tab w:val="left" w:leader="dot" w:pos="10051"/>
            </w:tabs>
            <w:spacing w:before="140"/>
            <w:ind w:left="413" w:hanging="182"/>
          </w:pPr>
          <w:hyperlink w:anchor="_TOC_250005" w:history="1">
            <w:r w:rsidR="009E7223">
              <w:t>СИСТЕМА КОНТРОЛЯ</w:t>
            </w:r>
            <w:r w:rsidR="009E7223">
              <w:rPr>
                <w:spacing w:val="1"/>
              </w:rPr>
              <w:t xml:space="preserve"> </w:t>
            </w:r>
            <w:r w:rsidR="009E7223">
              <w:t>И</w:t>
            </w:r>
            <w:r w:rsidR="009E7223">
              <w:rPr>
                <w:spacing w:val="-1"/>
              </w:rPr>
              <w:t xml:space="preserve"> </w:t>
            </w:r>
            <w:r w:rsidR="009E7223">
              <w:t>ЗАЧЕТНЫХ</w:t>
            </w:r>
            <w:r w:rsidR="009E7223">
              <w:rPr>
                <w:spacing w:val="-3"/>
              </w:rPr>
              <w:t xml:space="preserve"> </w:t>
            </w:r>
            <w:r w:rsidR="009E7223">
              <w:t>ТРЕБОВАНИЙ</w:t>
            </w:r>
            <w:r w:rsidR="009E7223">
              <w:tab/>
              <w:t>1</w:t>
            </w:r>
          </w:hyperlink>
          <w:r w:rsidR="009E7223">
            <w:t>5</w:t>
          </w:r>
        </w:p>
        <w:p w:rsidR="007B32BB" w:rsidRDefault="00765767">
          <w:pPr>
            <w:pStyle w:val="2"/>
            <w:numPr>
              <w:ilvl w:val="1"/>
              <w:numId w:val="4"/>
            </w:numPr>
            <w:tabs>
              <w:tab w:val="left" w:pos="653"/>
              <w:tab w:val="left" w:leader="dot" w:pos="10051"/>
            </w:tabs>
            <w:ind w:hanging="421"/>
          </w:pPr>
          <w:hyperlink w:anchor="_TOC_250004" w:history="1">
            <w:r w:rsidR="009E7223">
              <w:t>Комплекс контрольных</w:t>
            </w:r>
            <w:r w:rsidR="009E7223">
              <w:rPr>
                <w:spacing w:val="-1"/>
              </w:rPr>
              <w:t xml:space="preserve"> </w:t>
            </w:r>
            <w:r w:rsidR="009E7223">
              <w:t>упражнений</w:t>
            </w:r>
          </w:hyperlink>
          <w:r w:rsidR="009E7223">
            <w:t xml:space="preserve">  </w:t>
          </w:r>
          <w:hyperlink w:anchor="_TOC_250003" w:history="1">
            <w:r w:rsidR="009E7223">
              <w:t>по</w:t>
            </w:r>
            <w:r w:rsidR="009E7223">
              <w:rPr>
                <w:spacing w:val="-3"/>
              </w:rPr>
              <w:t xml:space="preserve"> </w:t>
            </w:r>
            <w:r w:rsidR="009E7223">
              <w:t>тестированию</w:t>
            </w:r>
            <w:r w:rsidR="009E7223">
              <w:rPr>
                <w:spacing w:val="-1"/>
              </w:rPr>
              <w:t xml:space="preserve"> </w:t>
            </w:r>
            <w:r w:rsidR="009E7223">
              <w:t>уровню</w:t>
            </w:r>
            <w:r w:rsidR="009E7223">
              <w:rPr>
                <w:spacing w:val="-3"/>
              </w:rPr>
              <w:t xml:space="preserve"> </w:t>
            </w:r>
            <w:r w:rsidR="009E7223">
              <w:t>общей</w:t>
            </w:r>
            <w:r w:rsidR="009E7223">
              <w:rPr>
                <w:spacing w:val="-3"/>
              </w:rPr>
              <w:t xml:space="preserve"> </w:t>
            </w:r>
            <w:r w:rsidR="009E7223">
              <w:t>физической</w:t>
            </w:r>
            <w:r w:rsidR="009E7223">
              <w:rPr>
                <w:spacing w:val="-2"/>
              </w:rPr>
              <w:t xml:space="preserve"> </w:t>
            </w:r>
            <w:r w:rsidR="009E7223">
              <w:t>подготовленности</w:t>
            </w:r>
            <w:r w:rsidR="009E7223">
              <w:tab/>
              <w:t>1</w:t>
            </w:r>
          </w:hyperlink>
          <w:r w:rsidR="009E7223">
            <w:t>5</w:t>
          </w:r>
        </w:p>
        <w:p w:rsidR="007B32BB" w:rsidRDefault="00765767">
          <w:pPr>
            <w:pStyle w:val="2"/>
            <w:numPr>
              <w:ilvl w:val="1"/>
              <w:numId w:val="4"/>
            </w:numPr>
            <w:tabs>
              <w:tab w:val="left" w:pos="653"/>
              <w:tab w:val="left" w:leader="dot" w:pos="10051"/>
            </w:tabs>
            <w:ind w:hanging="421"/>
          </w:pPr>
          <w:hyperlink w:anchor="_TOC_250002" w:history="1">
            <w:r w:rsidR="009E7223">
              <w:t>Требования</w:t>
            </w:r>
            <w:r w:rsidR="009E7223">
              <w:rPr>
                <w:spacing w:val="-3"/>
              </w:rPr>
              <w:t xml:space="preserve"> </w:t>
            </w:r>
            <w:r w:rsidR="009E7223">
              <w:t>к результатам</w:t>
            </w:r>
            <w:r w:rsidR="009E7223">
              <w:rPr>
                <w:spacing w:val="-5"/>
              </w:rPr>
              <w:t xml:space="preserve"> </w:t>
            </w:r>
            <w:r w:rsidR="009E7223">
              <w:t>освоения</w:t>
            </w:r>
            <w:r w:rsidR="009E7223">
              <w:rPr>
                <w:spacing w:val="-2"/>
              </w:rPr>
              <w:t xml:space="preserve"> </w:t>
            </w:r>
            <w:r w:rsidR="009E7223">
              <w:t>Программы</w:t>
            </w:r>
            <w:r w:rsidR="009E7223">
              <w:tab/>
              <w:t>1</w:t>
            </w:r>
          </w:hyperlink>
          <w:r w:rsidR="009E7223">
            <w:t>6</w:t>
          </w:r>
        </w:p>
        <w:p w:rsidR="007B32BB" w:rsidRDefault="00765767">
          <w:pPr>
            <w:pStyle w:val="2"/>
            <w:numPr>
              <w:ilvl w:val="1"/>
              <w:numId w:val="4"/>
            </w:numPr>
            <w:tabs>
              <w:tab w:val="left" w:pos="653"/>
              <w:tab w:val="left" w:leader="dot" w:pos="10051"/>
            </w:tabs>
            <w:spacing w:before="139"/>
            <w:ind w:hanging="421"/>
          </w:pPr>
          <w:hyperlink w:anchor="_TOC_250001" w:history="1">
            <w:r w:rsidR="009E7223">
              <w:t>Критерии</w:t>
            </w:r>
            <w:r w:rsidR="009E7223">
              <w:rPr>
                <w:spacing w:val="-2"/>
              </w:rPr>
              <w:t xml:space="preserve"> </w:t>
            </w:r>
            <w:r w:rsidR="009E7223">
              <w:t>оценки</w:t>
            </w:r>
            <w:r w:rsidR="009E7223">
              <w:rPr>
                <w:spacing w:val="-2"/>
              </w:rPr>
              <w:t xml:space="preserve"> </w:t>
            </w:r>
            <w:r w:rsidR="009E7223">
              <w:t>выполнения</w:t>
            </w:r>
            <w:r w:rsidR="009E7223">
              <w:rPr>
                <w:spacing w:val="-6"/>
              </w:rPr>
              <w:t xml:space="preserve"> </w:t>
            </w:r>
            <w:r w:rsidR="009E7223">
              <w:t>контрольных</w:t>
            </w:r>
            <w:r w:rsidR="009E7223">
              <w:rPr>
                <w:spacing w:val="-3"/>
              </w:rPr>
              <w:t xml:space="preserve"> </w:t>
            </w:r>
            <w:r w:rsidR="009E7223">
              <w:t>нормативов</w:t>
            </w:r>
            <w:r w:rsidR="009E7223">
              <w:tab/>
            </w:r>
          </w:hyperlink>
          <w:r w:rsidR="009E7223">
            <w:t>16</w:t>
          </w:r>
        </w:p>
        <w:p w:rsidR="007B32BB" w:rsidRDefault="00765767">
          <w:pPr>
            <w:pStyle w:val="2"/>
            <w:numPr>
              <w:ilvl w:val="0"/>
              <w:numId w:val="1"/>
            </w:numPr>
            <w:tabs>
              <w:tab w:val="left" w:pos="474"/>
              <w:tab w:val="left" w:leader="dot" w:pos="10051"/>
            </w:tabs>
            <w:ind w:left="473" w:hanging="242"/>
          </w:pPr>
          <w:hyperlink w:anchor="_TOC_250000" w:history="1">
            <w:r w:rsidR="009E7223">
              <w:t>СПИСОК</w:t>
            </w:r>
            <w:r w:rsidR="009E7223">
              <w:rPr>
                <w:spacing w:val="-4"/>
              </w:rPr>
              <w:t xml:space="preserve"> </w:t>
            </w:r>
            <w:r w:rsidR="009E7223">
              <w:t>ЛИТЕРАТУРЫ</w:t>
            </w:r>
            <w:r w:rsidR="009E7223">
              <w:tab/>
            </w:r>
          </w:hyperlink>
          <w:r w:rsidR="009E7223">
            <w:t>18</w:t>
          </w:r>
        </w:p>
      </w:sdtContent>
    </w:sdt>
    <w:p w:rsidR="007B32BB" w:rsidRDefault="007B32BB">
      <w:pPr>
        <w:sectPr w:rsidR="007B32BB">
          <w:footerReference w:type="default" r:id="rId11"/>
          <w:pgSz w:w="11910" w:h="16850"/>
          <w:pgMar w:top="1020" w:right="480" w:bottom="400" w:left="900" w:header="0" w:footer="209" w:gutter="0"/>
          <w:pgNumType w:start="2"/>
          <w:cols w:space="720"/>
        </w:sectPr>
      </w:pPr>
    </w:p>
    <w:p w:rsidR="007B32BB" w:rsidRDefault="009E7223">
      <w:pPr>
        <w:pStyle w:val="1"/>
        <w:spacing w:before="62"/>
        <w:ind w:left="4138"/>
      </w:pPr>
      <w:bookmarkStart w:id="1" w:name="_TOC_250016"/>
      <w:r>
        <w:lastRenderedPageBreak/>
        <w:t>1.</w:t>
      </w:r>
      <w:r>
        <w:rPr>
          <w:spacing w:val="-3"/>
        </w:rPr>
        <w:t xml:space="preserve"> </w:t>
      </w:r>
      <w:r>
        <w:t>Общие</w:t>
      </w:r>
      <w:r>
        <w:rPr>
          <w:spacing w:val="-4"/>
        </w:rPr>
        <w:t xml:space="preserve"> </w:t>
      </w:r>
      <w:bookmarkEnd w:id="1"/>
      <w:r>
        <w:t>положения</w:t>
      </w:r>
    </w:p>
    <w:p w:rsidR="007B32BB" w:rsidRDefault="007B32BB">
      <w:pPr>
        <w:pStyle w:val="a4"/>
        <w:spacing w:before="3"/>
        <w:rPr>
          <w:b/>
          <w:sz w:val="31"/>
        </w:rPr>
      </w:pPr>
    </w:p>
    <w:p w:rsidR="007B32BB" w:rsidRDefault="009E7223">
      <w:pPr>
        <w:pStyle w:val="a4"/>
        <w:ind w:left="232" w:right="227" w:firstLine="566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-57"/>
        </w:rPr>
        <w:t xml:space="preserve"> </w:t>
      </w:r>
      <w:r>
        <w:t>спортивных единоборств (кикбоксинг) (далее – Программа), разработана с учетом Примерной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спортивной</w:t>
      </w:r>
      <w:r>
        <w:rPr>
          <w:spacing w:val="3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виду</w:t>
      </w:r>
      <w:r>
        <w:rPr>
          <w:spacing w:val="2"/>
        </w:rPr>
        <w:t xml:space="preserve"> </w:t>
      </w:r>
      <w:r>
        <w:t>спорта</w:t>
      </w:r>
    </w:p>
    <w:p w:rsidR="007B32BB" w:rsidRDefault="009E7223">
      <w:pPr>
        <w:pStyle w:val="a4"/>
        <w:spacing w:before="1"/>
        <w:ind w:left="232" w:right="228"/>
        <w:jc w:val="both"/>
      </w:pPr>
      <w:r>
        <w:t>«кикбоксинг»,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Минспорта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05.12.2022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1129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«кикбоксинг»»,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следующих нормативно-правовых</w:t>
      </w:r>
      <w:r>
        <w:rPr>
          <w:spacing w:val="-1"/>
        </w:rPr>
        <w:t xml:space="preserve"> </w:t>
      </w:r>
      <w:r>
        <w:t>актов</w:t>
      </w:r>
      <w:proofErr w:type="gramStart"/>
      <w:r>
        <w:t>:.</w:t>
      </w:r>
      <w:proofErr w:type="gramEnd"/>
    </w:p>
    <w:p w:rsidR="007B32BB" w:rsidRDefault="009E7223">
      <w:pPr>
        <w:pStyle w:val="a4"/>
        <w:ind w:left="232" w:right="225" w:firstLine="566"/>
        <w:jc w:val="both"/>
      </w:pPr>
      <w:r>
        <w:t>Федерального</w:t>
      </w:r>
      <w:r>
        <w:rPr>
          <w:spacing w:val="17"/>
        </w:rPr>
        <w:t xml:space="preserve"> </w:t>
      </w:r>
      <w:r>
        <w:t>Закона</w:t>
      </w:r>
      <w:r>
        <w:rPr>
          <w:spacing w:val="18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29.12.2012</w:t>
      </w:r>
      <w:r>
        <w:rPr>
          <w:spacing w:val="18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273-ФЗ</w:t>
      </w:r>
      <w:r>
        <w:rPr>
          <w:spacing w:val="22"/>
        </w:rPr>
        <w:t xml:space="preserve"> </w:t>
      </w:r>
      <w:r>
        <w:t>«Об</w:t>
      </w:r>
      <w:r>
        <w:rPr>
          <w:spacing w:val="18"/>
        </w:rPr>
        <w:t xml:space="preserve"> </w:t>
      </w:r>
      <w:r>
        <w:t>образовании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Федерации»</w:t>
      </w:r>
      <w:r>
        <w:rPr>
          <w:spacing w:val="-58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изменениями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дополнениями);</w:t>
      </w:r>
    </w:p>
    <w:p w:rsidR="007B32BB" w:rsidRDefault="009E7223">
      <w:pPr>
        <w:pStyle w:val="a4"/>
        <w:ind w:left="232" w:right="230" w:firstLine="566"/>
        <w:jc w:val="both"/>
      </w:pP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04.12.2007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329-ФЗ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(с</w:t>
      </w:r>
      <w:r>
        <w:rPr>
          <w:spacing w:val="-1"/>
        </w:rPr>
        <w:t xml:space="preserve"> </w:t>
      </w:r>
      <w:r>
        <w:t>изменениями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дополнениями);</w:t>
      </w:r>
    </w:p>
    <w:p w:rsidR="007B32BB" w:rsidRDefault="009E7223">
      <w:pPr>
        <w:pStyle w:val="a4"/>
        <w:ind w:left="232" w:right="226" w:firstLine="566"/>
        <w:jc w:val="both"/>
      </w:pPr>
      <w:r>
        <w:t>Федеральный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«кикбоксинг»,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Минспорта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31.10.2022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885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3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«кикбоксинг»»</w:t>
      </w:r>
    </w:p>
    <w:p w:rsidR="007B32BB" w:rsidRDefault="009E7223">
      <w:pPr>
        <w:pStyle w:val="a4"/>
        <w:ind w:left="232" w:right="227" w:firstLine="566"/>
        <w:jc w:val="both"/>
      </w:pPr>
      <w:r>
        <w:t>Приказа</w:t>
      </w:r>
      <w:r>
        <w:rPr>
          <w:spacing w:val="1"/>
        </w:rPr>
        <w:t xml:space="preserve"> </w:t>
      </w:r>
      <w:proofErr w:type="spellStart"/>
      <w:r>
        <w:t>Минспорта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03.08.2022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634</w:t>
      </w:r>
      <w:r>
        <w:rPr>
          <w:spacing w:val="1"/>
        </w:rPr>
        <w:t xml:space="preserve"> </w:t>
      </w:r>
      <w:r>
        <w:t>«Особенности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 образовательной деятельности по дополнительным образовательным программам</w:t>
      </w:r>
      <w:r>
        <w:rPr>
          <w:spacing w:val="-57"/>
        </w:rPr>
        <w:t xml:space="preserve"> </w:t>
      </w:r>
      <w:r>
        <w:t>спортивной подготовки»;</w:t>
      </w:r>
    </w:p>
    <w:p w:rsidR="007B32BB" w:rsidRDefault="009E7223">
      <w:pPr>
        <w:pStyle w:val="a4"/>
        <w:spacing w:before="1"/>
        <w:ind w:left="232" w:right="229" w:firstLine="566"/>
        <w:jc w:val="both"/>
      </w:pPr>
      <w:r>
        <w:t>Постановления Главного государственного санитарного врача РФ от 28.09.20 № 28 «Об</w:t>
      </w:r>
      <w:r>
        <w:rPr>
          <w:spacing w:val="1"/>
        </w:rPr>
        <w:t xml:space="preserve"> </w:t>
      </w:r>
      <w:r>
        <w:t>утверждении санитарных правил СП 2.4.3648-20 «Санитарно-эпидемиологические требования 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-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обучения отдыха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оздоровления</w:t>
      </w:r>
      <w:r>
        <w:rPr>
          <w:spacing w:val="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молодежи».</w:t>
      </w:r>
    </w:p>
    <w:p w:rsidR="007B32BB" w:rsidRDefault="007B32BB">
      <w:pPr>
        <w:pStyle w:val="a4"/>
      </w:pPr>
    </w:p>
    <w:p w:rsidR="007B32BB" w:rsidRDefault="009E7223">
      <w:pPr>
        <w:pStyle w:val="a4"/>
        <w:tabs>
          <w:tab w:val="left" w:pos="2429"/>
          <w:tab w:val="left" w:pos="3818"/>
          <w:tab w:val="left" w:pos="4279"/>
          <w:tab w:val="left" w:pos="5419"/>
          <w:tab w:val="left" w:pos="7363"/>
          <w:tab w:val="left" w:pos="8424"/>
          <w:tab w:val="left" w:pos="9002"/>
        </w:tabs>
        <w:ind w:left="232" w:right="229" w:firstLine="720"/>
      </w:pPr>
      <w:r>
        <w:rPr>
          <w:b/>
        </w:rPr>
        <w:t>Программа</w:t>
      </w:r>
      <w:r>
        <w:rPr>
          <w:b/>
        </w:rPr>
        <w:tab/>
      </w:r>
      <w:r>
        <w:t>направлена</w:t>
      </w:r>
      <w:r>
        <w:tab/>
        <w:t>на</w:t>
      </w:r>
      <w:r>
        <w:tab/>
        <w:t>создание</w:t>
      </w:r>
      <w:r>
        <w:tab/>
        <w:t>дополнительных</w:t>
      </w:r>
      <w:r>
        <w:tab/>
        <w:t>условий</w:t>
      </w:r>
      <w:r>
        <w:tab/>
        <w:t>для</w:t>
      </w:r>
      <w:r>
        <w:tab/>
      </w:r>
      <w:r>
        <w:rPr>
          <w:spacing w:val="-1"/>
        </w:rPr>
        <w:t>физического</w:t>
      </w:r>
      <w:r>
        <w:rPr>
          <w:spacing w:val="-57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 младшего,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старшего</w:t>
      </w:r>
      <w:r>
        <w:rPr>
          <w:spacing w:val="-4"/>
        </w:rPr>
        <w:t xml:space="preserve"> </w:t>
      </w:r>
      <w:r>
        <w:t>школьного возраста;</w:t>
      </w:r>
    </w:p>
    <w:p w:rsidR="007B32BB" w:rsidRDefault="007B32BB">
      <w:pPr>
        <w:pStyle w:val="a4"/>
      </w:pPr>
    </w:p>
    <w:p w:rsidR="007B32BB" w:rsidRDefault="009E7223">
      <w:pPr>
        <w:pStyle w:val="a4"/>
        <w:ind w:left="232" w:right="225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жизненных</w:t>
      </w:r>
      <w:r>
        <w:rPr>
          <w:spacing w:val="-57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посредствам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единоборств (кикбоксинг).</w:t>
      </w:r>
    </w:p>
    <w:p w:rsidR="007B32BB" w:rsidRDefault="007B32BB">
      <w:pPr>
        <w:pStyle w:val="a4"/>
      </w:pPr>
    </w:p>
    <w:p w:rsidR="007B32BB" w:rsidRDefault="009E7223">
      <w:pPr>
        <w:pStyle w:val="1"/>
        <w:spacing w:line="276" w:lineRule="exact"/>
      </w:pPr>
      <w:r>
        <w:t>Основные</w:t>
      </w:r>
      <w:r>
        <w:rPr>
          <w:spacing w:val="-1"/>
        </w:rPr>
        <w:t xml:space="preserve"> </w:t>
      </w:r>
      <w:r>
        <w:t>задачи:</w:t>
      </w:r>
    </w:p>
    <w:p w:rsidR="007B32BB" w:rsidRDefault="009E7223">
      <w:pPr>
        <w:pStyle w:val="a6"/>
        <w:numPr>
          <w:ilvl w:val="0"/>
          <w:numId w:val="5"/>
        </w:numPr>
        <w:tabs>
          <w:tab w:val="left" w:pos="1227"/>
        </w:tabs>
        <w:ind w:right="226" w:firstLine="720"/>
        <w:rPr>
          <w:sz w:val="24"/>
        </w:rPr>
      </w:pPr>
      <w:r>
        <w:rPr>
          <w:sz w:val="24"/>
        </w:rPr>
        <w:t>проведение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3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1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единоборств</w:t>
      </w:r>
      <w:r>
        <w:rPr>
          <w:spacing w:val="-1"/>
          <w:sz w:val="24"/>
        </w:rPr>
        <w:t xml:space="preserve"> </w:t>
      </w:r>
      <w:r>
        <w:rPr>
          <w:sz w:val="24"/>
        </w:rPr>
        <w:t>(кикбоксинг);</w:t>
      </w:r>
    </w:p>
    <w:p w:rsidR="007B32BB" w:rsidRDefault="009E7223">
      <w:pPr>
        <w:pStyle w:val="a6"/>
        <w:numPr>
          <w:ilvl w:val="0"/>
          <w:numId w:val="5"/>
        </w:numPr>
        <w:tabs>
          <w:tab w:val="left" w:pos="1227"/>
        </w:tabs>
        <w:spacing w:line="292" w:lineRule="exact"/>
        <w:ind w:left="1226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работоспособности;</w:t>
      </w:r>
    </w:p>
    <w:p w:rsidR="007B32BB" w:rsidRDefault="009E7223">
      <w:pPr>
        <w:pStyle w:val="a6"/>
        <w:numPr>
          <w:ilvl w:val="0"/>
          <w:numId w:val="5"/>
        </w:numPr>
        <w:tabs>
          <w:tab w:val="left" w:pos="1227"/>
        </w:tabs>
        <w:ind w:right="227" w:firstLine="720"/>
        <w:rPr>
          <w:sz w:val="24"/>
        </w:rPr>
      </w:pPr>
      <w:r>
        <w:rPr>
          <w:sz w:val="24"/>
        </w:rPr>
        <w:t>оптимальное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33"/>
          <w:sz w:val="24"/>
        </w:rPr>
        <w:t xml:space="preserve"> </w:t>
      </w:r>
      <w:proofErr w:type="gramStart"/>
      <w:r>
        <w:rPr>
          <w:sz w:val="24"/>
        </w:rPr>
        <w:t>способностей</w:t>
      </w:r>
      <w:proofErr w:type="gramEnd"/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том</w:t>
      </w:r>
      <w:r>
        <w:rPr>
          <w:spacing w:val="32"/>
          <w:sz w:val="24"/>
        </w:rPr>
        <w:t xml:space="preserve"> </w:t>
      </w:r>
      <w:r>
        <w:rPr>
          <w:sz w:val="24"/>
        </w:rPr>
        <w:t>числе</w:t>
      </w:r>
      <w:r>
        <w:rPr>
          <w:spacing w:val="3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3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единоборств (кикбоксинг);</w:t>
      </w:r>
    </w:p>
    <w:p w:rsidR="007B32BB" w:rsidRDefault="009E7223">
      <w:pPr>
        <w:pStyle w:val="a6"/>
        <w:numPr>
          <w:ilvl w:val="0"/>
          <w:numId w:val="5"/>
        </w:numPr>
        <w:tabs>
          <w:tab w:val="left" w:pos="1227"/>
        </w:tabs>
        <w:spacing w:before="1"/>
        <w:ind w:right="225" w:firstLine="720"/>
        <w:rPr>
          <w:sz w:val="24"/>
        </w:rPr>
      </w:pPr>
      <w:r>
        <w:rPr>
          <w:sz w:val="24"/>
        </w:rPr>
        <w:t>профилактика</w:t>
      </w:r>
      <w:r>
        <w:rPr>
          <w:spacing w:val="46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47"/>
          <w:sz w:val="24"/>
        </w:rPr>
        <w:t xml:space="preserve"> </w:t>
      </w:r>
      <w:r>
        <w:rPr>
          <w:sz w:val="24"/>
        </w:rPr>
        <w:t>(опорно-двигательный</w:t>
      </w:r>
      <w:r>
        <w:rPr>
          <w:spacing w:val="46"/>
          <w:sz w:val="24"/>
        </w:rPr>
        <w:t xml:space="preserve"> </w:t>
      </w:r>
      <w:r>
        <w:rPr>
          <w:sz w:val="24"/>
        </w:rPr>
        <w:t>аппарат,</w:t>
      </w:r>
      <w:r>
        <w:rPr>
          <w:spacing w:val="47"/>
          <w:sz w:val="24"/>
        </w:rPr>
        <w:t xml:space="preserve"> </w:t>
      </w:r>
      <w:r>
        <w:rPr>
          <w:sz w:val="24"/>
        </w:rPr>
        <w:t>сердечно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сосудистая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система);</w:t>
      </w:r>
    </w:p>
    <w:p w:rsidR="007B32BB" w:rsidRDefault="009E7223">
      <w:pPr>
        <w:pStyle w:val="a6"/>
        <w:numPr>
          <w:ilvl w:val="0"/>
          <w:numId w:val="5"/>
        </w:numPr>
        <w:tabs>
          <w:tab w:val="left" w:pos="1227"/>
        </w:tabs>
        <w:spacing w:line="292" w:lineRule="exact"/>
        <w:ind w:left="1226"/>
        <w:rPr>
          <w:sz w:val="24"/>
        </w:rPr>
      </w:pPr>
      <w:r>
        <w:rPr>
          <w:sz w:val="24"/>
        </w:rPr>
        <w:t>формирование устойчивой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B32BB" w:rsidRDefault="009E7223">
      <w:pPr>
        <w:pStyle w:val="a6"/>
        <w:numPr>
          <w:ilvl w:val="0"/>
          <w:numId w:val="5"/>
        </w:numPr>
        <w:tabs>
          <w:tab w:val="left" w:pos="1227"/>
        </w:tabs>
        <w:spacing w:line="293" w:lineRule="exact"/>
        <w:ind w:left="1226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этапного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подготовленности.</w:t>
      </w:r>
    </w:p>
    <w:p w:rsidR="007B32BB" w:rsidRDefault="007B32BB">
      <w:pPr>
        <w:pStyle w:val="a4"/>
        <w:spacing w:before="11"/>
        <w:rPr>
          <w:sz w:val="27"/>
        </w:rPr>
      </w:pPr>
    </w:p>
    <w:p w:rsidR="007B32BB" w:rsidRDefault="009E7223">
      <w:pPr>
        <w:pStyle w:val="1"/>
        <w:jc w:val="both"/>
      </w:pPr>
      <w:r>
        <w:t>Принципы</w:t>
      </w:r>
      <w:r>
        <w:rPr>
          <w:spacing w:val="-7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программы:</w:t>
      </w:r>
    </w:p>
    <w:p w:rsidR="007B32BB" w:rsidRDefault="009E7223">
      <w:pPr>
        <w:pStyle w:val="a6"/>
        <w:numPr>
          <w:ilvl w:val="0"/>
          <w:numId w:val="6"/>
        </w:numPr>
        <w:tabs>
          <w:tab w:val="left" w:pos="1086"/>
        </w:tabs>
        <w:ind w:right="226" w:firstLine="566"/>
        <w:jc w:val="both"/>
        <w:rPr>
          <w:sz w:val="24"/>
        </w:rPr>
      </w:pPr>
      <w:r>
        <w:rPr>
          <w:sz w:val="24"/>
        </w:rPr>
        <w:t>Принцип комплексности предусматривает тесную взаимосвязь всех сторон внеурочного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(физической,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технико-тактической,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контроля).</w:t>
      </w:r>
    </w:p>
    <w:p w:rsidR="007B32BB" w:rsidRDefault="009E7223">
      <w:pPr>
        <w:pStyle w:val="a6"/>
        <w:numPr>
          <w:ilvl w:val="0"/>
          <w:numId w:val="6"/>
        </w:numPr>
        <w:tabs>
          <w:tab w:val="left" w:pos="1086"/>
        </w:tabs>
        <w:ind w:right="227" w:firstLine="566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 по этапам, чтобы в многолетнем процессе учесть преемственность задач, средств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физического развития, объемов и интенсивности нагрузок, рост показателей 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подготовленности.</w:t>
      </w:r>
    </w:p>
    <w:p w:rsidR="007B32BB" w:rsidRDefault="009E7223">
      <w:pPr>
        <w:pStyle w:val="a6"/>
        <w:numPr>
          <w:ilvl w:val="0"/>
          <w:numId w:val="6"/>
        </w:numPr>
        <w:tabs>
          <w:tab w:val="left" w:pos="1086"/>
        </w:tabs>
        <w:ind w:right="226" w:firstLine="566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определенных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подготовки.</w:t>
      </w:r>
    </w:p>
    <w:p w:rsidR="007B32BB" w:rsidRDefault="007B32BB">
      <w:pPr>
        <w:jc w:val="both"/>
        <w:rPr>
          <w:sz w:val="24"/>
        </w:rPr>
        <w:sectPr w:rsidR="007B32BB">
          <w:pgSz w:w="11910" w:h="16850"/>
          <w:pgMar w:top="640" w:right="480" w:bottom="480" w:left="900" w:header="0" w:footer="209" w:gutter="0"/>
          <w:cols w:space="720"/>
        </w:sectPr>
      </w:pPr>
    </w:p>
    <w:p w:rsidR="007B32BB" w:rsidRDefault="009E7223">
      <w:pPr>
        <w:pStyle w:val="a4"/>
        <w:spacing w:before="62"/>
        <w:ind w:left="232" w:right="227" w:firstLine="566"/>
        <w:jc w:val="both"/>
      </w:pPr>
      <w:r>
        <w:lastRenderedPageBreak/>
        <w:t>Зачисление лиц в группу, производится по письменному заявлению на имя руководителя</w:t>
      </w:r>
      <w:r>
        <w:rPr>
          <w:spacing w:val="1"/>
        </w:rPr>
        <w:t xml:space="preserve"> </w:t>
      </w:r>
      <w:r>
        <w:t>(директора)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14-летнего</w:t>
      </w:r>
      <w:r>
        <w:rPr>
          <w:spacing w:val="-57"/>
        </w:rPr>
        <w:t xml:space="preserve"> </w:t>
      </w:r>
      <w:r>
        <w:t>возраста или по письменному заявлению лица, достигшего14-летнего возраста с 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допуске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-2"/>
        </w:rPr>
        <w:t xml:space="preserve"> </w:t>
      </w:r>
      <w:r>
        <w:t>занятиям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избранному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спорта.</w:t>
      </w:r>
    </w:p>
    <w:p w:rsidR="007B32BB" w:rsidRDefault="009E7223">
      <w:pPr>
        <w:pStyle w:val="a4"/>
        <w:ind w:left="232" w:right="227" w:firstLine="566"/>
        <w:jc w:val="both"/>
      </w:pP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proofErr w:type="gramEnd"/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 не предъявляются.</w:t>
      </w:r>
    </w:p>
    <w:p w:rsidR="007B32BB" w:rsidRDefault="007B32BB">
      <w:pPr>
        <w:pStyle w:val="a4"/>
      </w:pPr>
    </w:p>
    <w:p w:rsidR="007B32BB" w:rsidRDefault="009E7223">
      <w:pPr>
        <w:pStyle w:val="a4"/>
        <w:ind w:left="799"/>
      </w:pPr>
      <w:r>
        <w:t>Программа</w:t>
      </w:r>
      <w:r>
        <w:rPr>
          <w:spacing w:val="-5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спортивно-оздоровительного</w:t>
      </w:r>
      <w:r>
        <w:rPr>
          <w:spacing w:val="-3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предусматривает:</w:t>
      </w:r>
    </w:p>
    <w:p w:rsidR="007B32BB" w:rsidRDefault="009E7223">
      <w:pPr>
        <w:pStyle w:val="a6"/>
        <w:numPr>
          <w:ilvl w:val="0"/>
          <w:numId w:val="7"/>
        </w:numPr>
        <w:tabs>
          <w:tab w:val="left" w:pos="944"/>
        </w:tabs>
        <w:ind w:hanging="145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занятий;</w:t>
      </w:r>
    </w:p>
    <w:p w:rsidR="007B32BB" w:rsidRDefault="009E7223">
      <w:pPr>
        <w:pStyle w:val="a6"/>
        <w:numPr>
          <w:ilvl w:val="0"/>
          <w:numId w:val="7"/>
        </w:numPr>
        <w:tabs>
          <w:tab w:val="left" w:pos="944"/>
        </w:tabs>
        <w:ind w:hanging="145"/>
        <w:rPr>
          <w:sz w:val="24"/>
        </w:rPr>
      </w:pPr>
      <w:r>
        <w:rPr>
          <w:sz w:val="24"/>
        </w:rPr>
        <w:t>обязательное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учебно-тематического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плана;</w:t>
      </w:r>
    </w:p>
    <w:p w:rsidR="007B32BB" w:rsidRDefault="009E7223">
      <w:pPr>
        <w:pStyle w:val="a6"/>
        <w:numPr>
          <w:ilvl w:val="0"/>
          <w:numId w:val="7"/>
        </w:numPr>
        <w:tabs>
          <w:tab w:val="left" w:pos="944"/>
        </w:tabs>
        <w:ind w:hanging="145"/>
        <w:rPr>
          <w:sz w:val="24"/>
        </w:rPr>
      </w:pPr>
      <w:r>
        <w:rPr>
          <w:sz w:val="24"/>
        </w:rPr>
        <w:t>сдачу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контрольно-переводных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нормативов;</w:t>
      </w:r>
    </w:p>
    <w:p w:rsidR="007B32BB" w:rsidRDefault="009E7223">
      <w:pPr>
        <w:pStyle w:val="a6"/>
        <w:numPr>
          <w:ilvl w:val="0"/>
          <w:numId w:val="7"/>
        </w:numPr>
        <w:tabs>
          <w:tab w:val="left" w:pos="944"/>
        </w:tabs>
        <w:spacing w:before="1"/>
        <w:ind w:hanging="145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соревнованиях.</w:t>
      </w:r>
    </w:p>
    <w:p w:rsidR="007B32BB" w:rsidRDefault="007B32BB">
      <w:pPr>
        <w:pStyle w:val="a4"/>
        <w:spacing w:before="11"/>
        <w:rPr>
          <w:sz w:val="23"/>
        </w:rPr>
      </w:pPr>
    </w:p>
    <w:p w:rsidR="007B32BB" w:rsidRDefault="009E7223">
      <w:pPr>
        <w:pStyle w:val="a4"/>
        <w:ind w:left="232" w:right="226" w:firstLine="566"/>
        <w:jc w:val="both"/>
      </w:pPr>
      <w:r>
        <w:rPr>
          <w:color w:val="010101"/>
        </w:rPr>
        <w:t>Настоящая программа предназначена для образовательных учреждений, непосредственно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связанных с развитием кикбоксинга как вида спорта, так и с формированием здорового образа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жизни,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имеет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направленный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воспитательный,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спортивно-оздоровительный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и</w:t>
      </w:r>
      <w:r>
        <w:rPr>
          <w:color w:val="010101"/>
          <w:spacing w:val="61"/>
        </w:rPr>
        <w:t xml:space="preserve"> </w:t>
      </w:r>
      <w:r>
        <w:rPr>
          <w:color w:val="010101"/>
        </w:rPr>
        <w:t>обучающий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характер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работы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с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детьми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и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подростками.</w:t>
      </w:r>
    </w:p>
    <w:p w:rsidR="007B32BB" w:rsidRDefault="009E7223">
      <w:pPr>
        <w:pStyle w:val="a4"/>
        <w:spacing w:before="1"/>
        <w:ind w:left="232" w:right="227" w:firstLine="720"/>
        <w:jc w:val="both"/>
      </w:pPr>
      <w:r>
        <w:t>Программа может использоваться как в отделениях спортивных школ, так и в других</w:t>
      </w:r>
      <w:r>
        <w:rPr>
          <w:spacing w:val="1"/>
        </w:rPr>
        <w:t xml:space="preserve"> </w:t>
      </w:r>
      <w:r>
        <w:t>спортивных объединениях</w:t>
      </w:r>
      <w:r>
        <w:rPr>
          <w:spacing w:val="-2"/>
        </w:rPr>
        <w:t xml:space="preserve"> </w:t>
      </w:r>
      <w:r>
        <w:t>кикбоксинга</w:t>
      </w:r>
      <w:r>
        <w:rPr>
          <w:spacing w:val="-2"/>
        </w:rPr>
        <w:t xml:space="preserve"> </w:t>
      </w:r>
      <w:r>
        <w:t>независимо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их организационно-правовых</w:t>
      </w:r>
      <w:r>
        <w:rPr>
          <w:spacing w:val="-1"/>
        </w:rPr>
        <w:t xml:space="preserve"> </w:t>
      </w:r>
      <w:r>
        <w:t>форм.</w:t>
      </w:r>
    </w:p>
    <w:p w:rsidR="007B32BB" w:rsidRDefault="009E7223">
      <w:pPr>
        <w:pStyle w:val="a4"/>
        <w:ind w:left="232" w:right="228" w:firstLine="566"/>
        <w:jc w:val="both"/>
      </w:pPr>
      <w:r>
        <w:rPr>
          <w:color w:val="010101"/>
        </w:rPr>
        <w:t>Кикбоксинг приобщает учащихся к здоровому образу жизни, физически совершенствует,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воспитывает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волевые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качества,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мотивирует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на достижение успеха.</w:t>
      </w:r>
    </w:p>
    <w:p w:rsidR="007B32BB" w:rsidRDefault="009E7223">
      <w:pPr>
        <w:pStyle w:val="a4"/>
        <w:ind w:left="232" w:right="230" w:firstLine="566"/>
        <w:jc w:val="both"/>
      </w:pPr>
      <w:r>
        <w:rPr>
          <w:color w:val="010101"/>
        </w:rPr>
        <w:t>Педагогическая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целесообразность обусловлена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необходимостью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решения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современных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проблем:</w:t>
      </w:r>
    </w:p>
    <w:p w:rsidR="007B32BB" w:rsidRDefault="009E7223">
      <w:pPr>
        <w:pStyle w:val="a6"/>
        <w:numPr>
          <w:ilvl w:val="0"/>
          <w:numId w:val="8"/>
        </w:numPr>
        <w:tabs>
          <w:tab w:val="left" w:pos="373"/>
        </w:tabs>
        <w:ind w:left="372" w:hanging="141"/>
        <w:rPr>
          <w:color w:val="010101"/>
          <w:sz w:val="24"/>
        </w:rPr>
      </w:pPr>
      <w:r>
        <w:rPr>
          <w:color w:val="010101"/>
          <w:sz w:val="24"/>
        </w:rPr>
        <w:t>проблема</w:t>
      </w:r>
      <w:r>
        <w:rPr>
          <w:color w:val="010101"/>
          <w:spacing w:val="-6"/>
          <w:sz w:val="24"/>
        </w:rPr>
        <w:t xml:space="preserve"> </w:t>
      </w:r>
      <w:r>
        <w:rPr>
          <w:color w:val="010101"/>
          <w:sz w:val="24"/>
        </w:rPr>
        <w:t>физического</w:t>
      </w:r>
      <w:r>
        <w:rPr>
          <w:color w:val="010101"/>
          <w:spacing w:val="-6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нравственного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воспитания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учащихся;</w:t>
      </w:r>
    </w:p>
    <w:p w:rsidR="007B32BB" w:rsidRDefault="009E7223">
      <w:pPr>
        <w:pStyle w:val="a6"/>
        <w:numPr>
          <w:ilvl w:val="0"/>
          <w:numId w:val="8"/>
        </w:numPr>
        <w:tabs>
          <w:tab w:val="left" w:pos="373"/>
        </w:tabs>
        <w:ind w:left="372" w:hanging="141"/>
        <w:rPr>
          <w:color w:val="010101"/>
          <w:sz w:val="24"/>
        </w:rPr>
      </w:pPr>
      <w:r>
        <w:rPr>
          <w:color w:val="010101"/>
          <w:sz w:val="24"/>
        </w:rPr>
        <w:t>проблема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патриотического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воспитания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детей</w:t>
      </w:r>
      <w:r>
        <w:rPr>
          <w:color w:val="010101"/>
          <w:spacing w:val="-6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подростков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подготовки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её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к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службе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армии;</w:t>
      </w:r>
    </w:p>
    <w:p w:rsidR="007B32BB" w:rsidRDefault="009E7223">
      <w:pPr>
        <w:pStyle w:val="a6"/>
        <w:numPr>
          <w:ilvl w:val="0"/>
          <w:numId w:val="8"/>
        </w:numPr>
        <w:tabs>
          <w:tab w:val="left" w:pos="373"/>
        </w:tabs>
        <w:ind w:left="372" w:hanging="141"/>
        <w:rPr>
          <w:color w:val="010101"/>
          <w:sz w:val="24"/>
        </w:rPr>
      </w:pPr>
      <w:r>
        <w:rPr>
          <w:color w:val="010101"/>
          <w:sz w:val="24"/>
        </w:rPr>
        <w:t>проблема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занятости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детей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форме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самореализации созидательного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творческого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потенциала;</w:t>
      </w:r>
    </w:p>
    <w:p w:rsidR="007B32BB" w:rsidRDefault="009E7223">
      <w:pPr>
        <w:pStyle w:val="a6"/>
        <w:numPr>
          <w:ilvl w:val="0"/>
          <w:numId w:val="8"/>
        </w:numPr>
        <w:tabs>
          <w:tab w:val="left" w:pos="373"/>
        </w:tabs>
        <w:ind w:left="372" w:hanging="141"/>
        <w:rPr>
          <w:color w:val="010101"/>
          <w:sz w:val="24"/>
        </w:rPr>
      </w:pPr>
      <w:r>
        <w:rPr>
          <w:color w:val="010101"/>
          <w:sz w:val="24"/>
        </w:rPr>
        <w:t>проблема</w:t>
      </w:r>
      <w:r>
        <w:rPr>
          <w:color w:val="010101"/>
          <w:spacing w:val="-6"/>
          <w:sz w:val="24"/>
        </w:rPr>
        <w:t xml:space="preserve"> </w:t>
      </w:r>
      <w:r>
        <w:rPr>
          <w:color w:val="010101"/>
          <w:sz w:val="24"/>
        </w:rPr>
        <w:t>профилактики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наркомании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алкоголизма;</w:t>
      </w:r>
    </w:p>
    <w:p w:rsidR="007B32BB" w:rsidRDefault="009E7223">
      <w:pPr>
        <w:pStyle w:val="a6"/>
        <w:numPr>
          <w:ilvl w:val="0"/>
          <w:numId w:val="8"/>
        </w:numPr>
        <w:tabs>
          <w:tab w:val="left" w:pos="373"/>
        </w:tabs>
        <w:ind w:left="372" w:hanging="141"/>
        <w:rPr>
          <w:color w:val="010101"/>
          <w:sz w:val="24"/>
        </w:rPr>
      </w:pPr>
      <w:r>
        <w:rPr>
          <w:color w:val="010101"/>
          <w:sz w:val="24"/>
        </w:rPr>
        <w:t>проблема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сохранения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развития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кикбоксинга,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как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отдельного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вида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спорта.</w:t>
      </w:r>
    </w:p>
    <w:p w:rsidR="007B32BB" w:rsidRDefault="009E7223">
      <w:pPr>
        <w:spacing w:before="63"/>
        <w:ind w:left="3272"/>
        <w:rPr>
          <w:b/>
          <w:sz w:val="28"/>
        </w:rPr>
      </w:pPr>
      <w:bookmarkStart w:id="2" w:name="_TOC_250015"/>
      <w:r>
        <w:rPr>
          <w:b/>
          <w:sz w:val="28"/>
        </w:rPr>
        <w:t>2.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4"/>
          <w:sz w:val="28"/>
        </w:rPr>
        <w:t xml:space="preserve"> </w:t>
      </w:r>
      <w:bookmarkEnd w:id="2"/>
      <w:r>
        <w:rPr>
          <w:b/>
          <w:sz w:val="28"/>
        </w:rPr>
        <w:t>Программы</w:t>
      </w:r>
    </w:p>
    <w:p w:rsidR="007B32BB" w:rsidRDefault="007B32BB">
      <w:pPr>
        <w:pStyle w:val="a4"/>
        <w:spacing w:before="4"/>
        <w:rPr>
          <w:b/>
          <w:sz w:val="31"/>
        </w:rPr>
      </w:pPr>
    </w:p>
    <w:p w:rsidR="007B32BB" w:rsidRDefault="009E7223">
      <w:pPr>
        <w:pStyle w:val="1"/>
        <w:numPr>
          <w:ilvl w:val="1"/>
          <w:numId w:val="9"/>
        </w:numPr>
        <w:tabs>
          <w:tab w:val="left" w:pos="2348"/>
        </w:tabs>
        <w:ind w:hanging="361"/>
        <w:jc w:val="left"/>
      </w:pPr>
      <w:bookmarkStart w:id="3" w:name="_TOC_250014"/>
      <w:r>
        <w:t>Характеристика вида</w:t>
      </w:r>
      <w:r>
        <w:rPr>
          <w:spacing w:val="-3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отличительные</w:t>
      </w:r>
      <w:r>
        <w:rPr>
          <w:spacing w:val="-2"/>
        </w:rPr>
        <w:t xml:space="preserve"> </w:t>
      </w:r>
      <w:bookmarkEnd w:id="3"/>
      <w:r>
        <w:t>особенности</w:t>
      </w:r>
    </w:p>
    <w:p w:rsidR="007B32BB" w:rsidRDefault="007B32BB">
      <w:pPr>
        <w:pStyle w:val="a4"/>
        <w:spacing w:before="11"/>
        <w:rPr>
          <w:b/>
          <w:sz w:val="20"/>
        </w:rPr>
      </w:pPr>
    </w:p>
    <w:p w:rsidR="007B32BB" w:rsidRDefault="009E7223">
      <w:pPr>
        <w:pStyle w:val="a4"/>
        <w:ind w:left="336" w:right="457" w:firstLine="708"/>
        <w:jc w:val="both"/>
      </w:pPr>
      <w:r>
        <w:t xml:space="preserve">«Кикбоксинг» (англ. </w:t>
      </w:r>
      <w:proofErr w:type="spellStart"/>
      <w:r>
        <w:t>kickboxing</w:t>
      </w:r>
      <w:proofErr w:type="spellEnd"/>
      <w:r>
        <w:t xml:space="preserve">, где </w:t>
      </w:r>
      <w:proofErr w:type="spellStart"/>
      <w:r>
        <w:t>kick</w:t>
      </w:r>
      <w:proofErr w:type="spellEnd"/>
      <w:r>
        <w:t xml:space="preserve"> — «удар», </w:t>
      </w:r>
      <w:proofErr w:type="spellStart"/>
      <w:r>
        <w:t>boxing</w:t>
      </w:r>
      <w:proofErr w:type="spellEnd"/>
      <w:r>
        <w:t xml:space="preserve"> — «боксировать») – вид</w:t>
      </w:r>
      <w:r>
        <w:rPr>
          <w:spacing w:val="1"/>
        </w:rPr>
        <w:t xml:space="preserve"> </w:t>
      </w:r>
      <w:r>
        <w:t>боевых искусств, в котором разрешены удары руками и ногами. В экипировке обязательно</w:t>
      </w:r>
      <w:r>
        <w:rPr>
          <w:spacing w:val="1"/>
        </w:rPr>
        <w:t xml:space="preserve"> </w:t>
      </w:r>
      <w:r>
        <w:t>присутствуют</w:t>
      </w:r>
      <w:r>
        <w:rPr>
          <w:spacing w:val="2"/>
        </w:rPr>
        <w:t xml:space="preserve"> </w:t>
      </w:r>
      <w:r>
        <w:t>боксерские</w:t>
      </w:r>
      <w:r>
        <w:rPr>
          <w:spacing w:val="1"/>
        </w:rPr>
        <w:t xml:space="preserve"> </w:t>
      </w:r>
      <w:r>
        <w:t>перчатки.</w:t>
      </w:r>
    </w:p>
    <w:p w:rsidR="007B32BB" w:rsidRDefault="009E7223">
      <w:pPr>
        <w:pStyle w:val="a4"/>
        <w:ind w:left="336" w:right="458" w:firstLine="767"/>
        <w:jc w:val="both"/>
      </w:pPr>
      <w:r>
        <w:t>«кикбоксинг»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летним</w:t>
      </w:r>
      <w:r>
        <w:rPr>
          <w:spacing w:val="1"/>
        </w:rPr>
        <w:t xml:space="preserve"> </w:t>
      </w:r>
      <w:r>
        <w:t>неолимпийским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Красноярского</w:t>
      </w:r>
      <w:r>
        <w:rPr>
          <w:spacing w:val="-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базовым</w:t>
      </w:r>
      <w:r>
        <w:rPr>
          <w:spacing w:val="-2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спорта.</w:t>
      </w:r>
    </w:p>
    <w:p w:rsidR="007B32BB" w:rsidRDefault="009E7223">
      <w:pPr>
        <w:pStyle w:val="a6"/>
        <w:numPr>
          <w:ilvl w:val="1"/>
          <w:numId w:val="6"/>
        </w:numPr>
        <w:tabs>
          <w:tab w:val="left" w:pos="1226"/>
        </w:tabs>
        <w:ind w:right="456" w:firstLine="708"/>
        <w:jc w:val="both"/>
        <w:rPr>
          <w:sz w:val="24"/>
        </w:rPr>
      </w:pPr>
      <w:proofErr w:type="spellStart"/>
      <w:r>
        <w:rPr>
          <w:sz w:val="24"/>
        </w:rPr>
        <w:t>Поинтфайтинг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дисциплина вида спорта «кикбоксинг», в котором поединок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прерывистый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чистого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удара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ногой</w:t>
      </w:r>
      <w:r>
        <w:rPr>
          <w:spacing w:val="1"/>
          <w:sz w:val="24"/>
        </w:rPr>
        <w:t xml:space="preserve"> </w:t>
      </w:r>
      <w:r>
        <w:rPr>
          <w:sz w:val="24"/>
        </w:rPr>
        <w:t>судья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останавливает бой и начисляет очки. Победа присуждается спортсмену, нанесшему 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-5"/>
          <w:sz w:val="24"/>
        </w:rPr>
        <w:t xml:space="preserve"> </w:t>
      </w:r>
      <w:r>
        <w:rPr>
          <w:sz w:val="24"/>
        </w:rPr>
        <w:t>ногами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руками.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подсекать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голеностоп</w:t>
      </w:r>
      <w:r>
        <w:rPr>
          <w:spacing w:val="-3"/>
          <w:sz w:val="24"/>
        </w:rPr>
        <w:t xml:space="preserve"> </w:t>
      </w:r>
      <w:r>
        <w:rPr>
          <w:sz w:val="24"/>
        </w:rPr>
        <w:t>(подсечка).</w:t>
      </w:r>
    </w:p>
    <w:p w:rsidR="007B32BB" w:rsidRDefault="009E7223">
      <w:pPr>
        <w:pStyle w:val="a6"/>
        <w:numPr>
          <w:ilvl w:val="1"/>
          <w:numId w:val="6"/>
        </w:numPr>
        <w:tabs>
          <w:tab w:val="left" w:pos="1316"/>
        </w:tabs>
        <w:ind w:right="459" w:firstLine="708"/>
        <w:jc w:val="both"/>
        <w:rPr>
          <w:sz w:val="24"/>
        </w:rPr>
      </w:pPr>
      <w:proofErr w:type="spellStart"/>
      <w:r>
        <w:rPr>
          <w:sz w:val="24"/>
        </w:rPr>
        <w:t>Лайт</w:t>
      </w:r>
      <w:proofErr w:type="spellEnd"/>
      <w:r>
        <w:rPr>
          <w:sz w:val="24"/>
        </w:rPr>
        <w:t>-контакт дисциплина вида спорта, в котором запрещено нанесение сильных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ударов.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поинтфайтинга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стиле</w:t>
      </w:r>
      <w:r>
        <w:rPr>
          <w:spacing w:val="1"/>
          <w:sz w:val="24"/>
        </w:rPr>
        <w:t xml:space="preserve"> </w:t>
      </w:r>
      <w:r>
        <w:rPr>
          <w:sz w:val="24"/>
        </w:rPr>
        <w:t>бойцы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останавливаются после нанесения удара. Судьи засчитывают очки за каждый удар, достигший</w:t>
      </w:r>
      <w:r>
        <w:rPr>
          <w:spacing w:val="-57"/>
          <w:sz w:val="24"/>
        </w:rPr>
        <w:t xml:space="preserve"> </w:t>
      </w:r>
      <w:r>
        <w:rPr>
          <w:sz w:val="24"/>
        </w:rPr>
        <w:t>цели.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подсекать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голеностоп</w:t>
      </w:r>
      <w:r>
        <w:rPr>
          <w:spacing w:val="1"/>
          <w:sz w:val="24"/>
        </w:rPr>
        <w:t xml:space="preserve"> </w:t>
      </w:r>
      <w:r>
        <w:rPr>
          <w:sz w:val="24"/>
        </w:rPr>
        <w:t>(подсечка).</w:t>
      </w:r>
    </w:p>
    <w:p w:rsidR="007B32BB" w:rsidRDefault="009E7223">
      <w:pPr>
        <w:pStyle w:val="a6"/>
        <w:numPr>
          <w:ilvl w:val="1"/>
          <w:numId w:val="6"/>
        </w:numPr>
        <w:tabs>
          <w:tab w:val="left" w:pos="1314"/>
        </w:tabs>
        <w:ind w:right="460" w:firstLine="708"/>
        <w:jc w:val="both"/>
        <w:rPr>
          <w:sz w:val="24"/>
        </w:rPr>
      </w:pPr>
      <w:proofErr w:type="spellStart"/>
      <w:r>
        <w:rPr>
          <w:sz w:val="24"/>
        </w:rPr>
        <w:t>Фулл</w:t>
      </w:r>
      <w:proofErr w:type="spellEnd"/>
      <w:r>
        <w:rPr>
          <w:sz w:val="24"/>
        </w:rPr>
        <w:t>-контакт – дисциплина вида спорта «кикбоксинг», в котором удары ногами и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 наносятся без ограничений силы, в полный контакт. Как и в боксе, отсчитываются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нокдауны и нокауты. Удары ногами разрешены только выше пояса. Разрешается подсекать в</w:t>
      </w:r>
      <w:r>
        <w:rPr>
          <w:spacing w:val="1"/>
          <w:sz w:val="24"/>
        </w:rPr>
        <w:t xml:space="preserve"> </w:t>
      </w:r>
      <w:r>
        <w:rPr>
          <w:sz w:val="24"/>
        </w:rPr>
        <w:t>голеностоп (подсечка).</w:t>
      </w:r>
    </w:p>
    <w:p w:rsidR="007B32BB" w:rsidRDefault="009E7223">
      <w:pPr>
        <w:pStyle w:val="a6"/>
        <w:numPr>
          <w:ilvl w:val="1"/>
          <w:numId w:val="6"/>
        </w:numPr>
        <w:tabs>
          <w:tab w:val="left" w:pos="1343"/>
        </w:tabs>
        <w:ind w:right="457" w:firstLine="708"/>
        <w:jc w:val="both"/>
        <w:rPr>
          <w:sz w:val="24"/>
        </w:rPr>
      </w:pPr>
      <w:proofErr w:type="spellStart"/>
      <w:r>
        <w:rPr>
          <w:sz w:val="24"/>
        </w:rPr>
        <w:t>Фулл</w:t>
      </w:r>
      <w:proofErr w:type="spellEnd"/>
      <w:r>
        <w:rPr>
          <w:sz w:val="24"/>
        </w:rPr>
        <w:t>-контакт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</w:t>
      </w:r>
      <w:proofErr w:type="spellStart"/>
      <w:r>
        <w:rPr>
          <w:sz w:val="24"/>
        </w:rPr>
        <w:t>лоу</w:t>
      </w:r>
      <w:proofErr w:type="spellEnd"/>
      <w:r>
        <w:rPr>
          <w:sz w:val="24"/>
        </w:rPr>
        <w:t xml:space="preserve"> - киком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 вида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«кикбоксинг»,</w:t>
      </w:r>
      <w:r>
        <w:rPr>
          <w:spacing w:val="1"/>
          <w:sz w:val="24"/>
        </w:rPr>
        <w:t xml:space="preserve"> </w:t>
      </w:r>
      <w:r>
        <w:rPr>
          <w:sz w:val="24"/>
        </w:rPr>
        <w:t>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 наносить удары ногами по внешней и внутренней стороне бедра, 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бить </w:t>
      </w:r>
      <w:proofErr w:type="spellStart"/>
      <w:r>
        <w:rPr>
          <w:sz w:val="24"/>
        </w:rPr>
        <w:t>лоу</w:t>
      </w:r>
      <w:proofErr w:type="spellEnd"/>
      <w:r>
        <w:rPr>
          <w:sz w:val="24"/>
        </w:rPr>
        <w:t>-кик в колено и наносить удары в икроножную мышцу. Разрешается подсекать в</w:t>
      </w:r>
      <w:r>
        <w:rPr>
          <w:spacing w:val="1"/>
          <w:sz w:val="24"/>
        </w:rPr>
        <w:t xml:space="preserve"> </w:t>
      </w:r>
      <w:r>
        <w:rPr>
          <w:sz w:val="24"/>
        </w:rPr>
        <w:t>голеностоп (подсечка).</w:t>
      </w:r>
    </w:p>
    <w:p w:rsidR="007B32BB" w:rsidRDefault="009E7223">
      <w:pPr>
        <w:pStyle w:val="a6"/>
        <w:numPr>
          <w:ilvl w:val="1"/>
          <w:numId w:val="6"/>
        </w:numPr>
        <w:tabs>
          <w:tab w:val="left" w:pos="1306"/>
        </w:tabs>
        <w:ind w:right="457" w:firstLine="708"/>
        <w:jc w:val="both"/>
        <w:rPr>
          <w:sz w:val="24"/>
        </w:rPr>
      </w:pPr>
      <w:r>
        <w:rPr>
          <w:sz w:val="24"/>
        </w:rPr>
        <w:t>К-1 дисциплине вида спорта «кикбоксинг», в котором разрешается наносить удары</w:t>
      </w:r>
      <w:r>
        <w:rPr>
          <w:spacing w:val="1"/>
          <w:sz w:val="24"/>
        </w:rPr>
        <w:t xml:space="preserve"> </w:t>
      </w:r>
      <w:r>
        <w:rPr>
          <w:sz w:val="24"/>
        </w:rPr>
        <w:t>коленом и по суставам. Так же, разрешается удар тыльной стороной перчатки с разворота на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360°</w:t>
      </w:r>
      <w:r>
        <w:rPr>
          <w:spacing w:val="5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бэкфист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голову,</w:t>
      </w:r>
      <w:r>
        <w:rPr>
          <w:spacing w:val="2"/>
          <w:sz w:val="24"/>
        </w:rPr>
        <w:t xml:space="preserve"> </w:t>
      </w:r>
      <w:r>
        <w:rPr>
          <w:sz w:val="24"/>
        </w:rPr>
        <w:t>так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корпус.</w:t>
      </w:r>
      <w:r>
        <w:rPr>
          <w:spacing w:val="2"/>
          <w:sz w:val="24"/>
        </w:rPr>
        <w:t xml:space="preserve"> </w:t>
      </w:r>
      <w:r>
        <w:rPr>
          <w:sz w:val="24"/>
        </w:rPr>
        <w:t>К-1</w:t>
      </w:r>
      <w:r>
        <w:rPr>
          <w:spacing w:val="2"/>
          <w:sz w:val="24"/>
        </w:rPr>
        <w:t xml:space="preserve"> </w:t>
      </w:r>
      <w:r>
        <w:rPr>
          <w:sz w:val="24"/>
        </w:rPr>
        <w:t>считается  самым</w:t>
      </w:r>
      <w:r>
        <w:rPr>
          <w:spacing w:val="3"/>
          <w:sz w:val="24"/>
        </w:rPr>
        <w:t xml:space="preserve"> </w:t>
      </w:r>
      <w:r>
        <w:rPr>
          <w:sz w:val="24"/>
        </w:rPr>
        <w:t>жёстким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7B32BB" w:rsidRDefault="009E7223">
      <w:pPr>
        <w:pStyle w:val="a4"/>
        <w:ind w:left="336"/>
      </w:pPr>
      <w:r>
        <w:t>«кикбоксинге».</w:t>
      </w:r>
    </w:p>
    <w:p w:rsidR="007B32BB" w:rsidRDefault="007B32BB">
      <w:pPr>
        <w:pStyle w:val="a4"/>
        <w:spacing w:before="11"/>
        <w:rPr>
          <w:b/>
          <w:sz w:val="20"/>
        </w:rPr>
      </w:pPr>
    </w:p>
    <w:p w:rsidR="007B32BB" w:rsidRDefault="00D25D4D" w:rsidP="00D25D4D">
      <w:pPr>
        <w:pStyle w:val="1"/>
        <w:tabs>
          <w:tab w:val="left" w:pos="2000"/>
        </w:tabs>
        <w:ind w:left="1578" w:right="856"/>
      </w:pPr>
      <w:bookmarkStart w:id="4" w:name="_TOC_250012"/>
      <w:r>
        <w:t xml:space="preserve">2.2. </w:t>
      </w:r>
      <w:r w:rsidR="009E7223">
        <w:t>Объем дополнительной общеразвивающей программы по физической</w:t>
      </w:r>
      <w:r w:rsidR="009E7223">
        <w:rPr>
          <w:spacing w:val="-57"/>
        </w:rPr>
        <w:t xml:space="preserve"> </w:t>
      </w:r>
      <w:r w:rsidR="009E7223">
        <w:t>подготовке</w:t>
      </w:r>
      <w:r w:rsidR="009E7223">
        <w:rPr>
          <w:spacing w:val="-1"/>
        </w:rPr>
        <w:t xml:space="preserve"> </w:t>
      </w:r>
      <w:r w:rsidR="009E7223">
        <w:t>с</w:t>
      </w:r>
      <w:r w:rsidR="009E7223">
        <w:rPr>
          <w:spacing w:val="-2"/>
        </w:rPr>
        <w:t xml:space="preserve"> </w:t>
      </w:r>
      <w:r w:rsidR="009E7223">
        <w:t>элементами спортивных единоборств</w:t>
      </w:r>
      <w:r w:rsidR="009E7223">
        <w:rPr>
          <w:spacing w:val="-4"/>
        </w:rPr>
        <w:t xml:space="preserve"> </w:t>
      </w:r>
      <w:bookmarkEnd w:id="4"/>
      <w:r w:rsidR="009E7223">
        <w:t>(кикбоксинг)</w:t>
      </w:r>
    </w:p>
    <w:p w:rsidR="007B32BB" w:rsidRDefault="007B32BB">
      <w:pPr>
        <w:pStyle w:val="a4"/>
        <w:spacing w:before="10"/>
        <w:rPr>
          <w:b/>
          <w:sz w:val="20"/>
        </w:rPr>
      </w:pPr>
    </w:p>
    <w:p w:rsidR="007B32BB" w:rsidRDefault="009E7223">
      <w:pPr>
        <w:pStyle w:val="a4"/>
        <w:ind w:left="941"/>
      </w:pPr>
      <w:r>
        <w:rPr>
          <w:spacing w:val="-12"/>
        </w:rPr>
        <w:t>Тренировочный</w:t>
      </w:r>
      <w:r>
        <w:rPr>
          <w:spacing w:val="-21"/>
        </w:rPr>
        <w:t xml:space="preserve"> </w:t>
      </w:r>
      <w:r>
        <w:rPr>
          <w:spacing w:val="-11"/>
        </w:rPr>
        <w:t>процесс</w:t>
      </w:r>
      <w:r>
        <w:rPr>
          <w:spacing w:val="-22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rPr>
          <w:spacing w:val="-12"/>
        </w:rPr>
        <w:t>образовательной</w:t>
      </w:r>
      <w:r>
        <w:rPr>
          <w:spacing w:val="-20"/>
        </w:rPr>
        <w:t xml:space="preserve"> </w:t>
      </w:r>
      <w:r>
        <w:rPr>
          <w:spacing w:val="-12"/>
        </w:rPr>
        <w:t>организации</w:t>
      </w:r>
      <w:r>
        <w:rPr>
          <w:spacing w:val="-20"/>
        </w:rPr>
        <w:t xml:space="preserve"> </w:t>
      </w:r>
      <w:r>
        <w:rPr>
          <w:spacing w:val="-11"/>
        </w:rPr>
        <w:t>ведется</w:t>
      </w:r>
      <w:r>
        <w:rPr>
          <w:spacing w:val="-22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rPr>
          <w:spacing w:val="-12"/>
        </w:rPr>
        <w:t>соответствии</w:t>
      </w:r>
      <w:r>
        <w:rPr>
          <w:spacing w:val="-20"/>
        </w:rPr>
        <w:t xml:space="preserve"> </w:t>
      </w:r>
      <w:r>
        <w:t>с</w:t>
      </w:r>
      <w:r>
        <w:rPr>
          <w:spacing w:val="-23"/>
        </w:rPr>
        <w:t xml:space="preserve"> </w:t>
      </w:r>
      <w:proofErr w:type="gramStart"/>
      <w:r>
        <w:rPr>
          <w:spacing w:val="-11"/>
        </w:rPr>
        <w:t>годовым</w:t>
      </w:r>
      <w:proofErr w:type="gramEnd"/>
      <w:r>
        <w:rPr>
          <w:spacing w:val="-22"/>
        </w:rPr>
        <w:t xml:space="preserve"> </w:t>
      </w:r>
      <w:r>
        <w:rPr>
          <w:spacing w:val="-11"/>
        </w:rPr>
        <w:t>учебным</w:t>
      </w:r>
    </w:p>
    <w:p w:rsidR="007B32BB" w:rsidRDefault="009E7223">
      <w:pPr>
        <w:pStyle w:val="a4"/>
        <w:ind w:left="232"/>
      </w:pPr>
      <w:r>
        <w:rPr>
          <w:spacing w:val="-12"/>
        </w:rPr>
        <w:t>(тренировочным)</w:t>
      </w:r>
      <w:r>
        <w:rPr>
          <w:spacing w:val="-23"/>
        </w:rPr>
        <w:t xml:space="preserve"> </w:t>
      </w:r>
      <w:r>
        <w:rPr>
          <w:spacing w:val="-10"/>
        </w:rPr>
        <w:t>планом</w:t>
      </w:r>
      <w:r>
        <w:rPr>
          <w:spacing w:val="-23"/>
        </w:rPr>
        <w:t xml:space="preserve"> </w:t>
      </w:r>
      <w:r>
        <w:rPr>
          <w:spacing w:val="-11"/>
        </w:rPr>
        <w:t>(далее</w:t>
      </w:r>
      <w:r>
        <w:rPr>
          <w:spacing w:val="-22"/>
        </w:rPr>
        <w:t xml:space="preserve"> </w:t>
      </w:r>
      <w:r>
        <w:t>–</w:t>
      </w:r>
      <w:r>
        <w:rPr>
          <w:spacing w:val="-21"/>
        </w:rPr>
        <w:t xml:space="preserve"> </w:t>
      </w:r>
      <w:r>
        <w:rPr>
          <w:spacing w:val="-11"/>
        </w:rPr>
        <w:t>учебный</w:t>
      </w:r>
      <w:r>
        <w:rPr>
          <w:spacing w:val="-21"/>
        </w:rPr>
        <w:t xml:space="preserve"> </w:t>
      </w:r>
      <w:r>
        <w:rPr>
          <w:spacing w:val="-10"/>
        </w:rPr>
        <w:t>план)</w:t>
      </w:r>
      <w:r>
        <w:rPr>
          <w:spacing w:val="-23"/>
        </w:rPr>
        <w:t xml:space="preserve"> </w:t>
      </w:r>
      <w:r>
        <w:rPr>
          <w:spacing w:val="-12"/>
        </w:rPr>
        <w:t>рассчитанным</w:t>
      </w:r>
      <w:r>
        <w:rPr>
          <w:spacing w:val="-22"/>
        </w:rPr>
        <w:t xml:space="preserve"> </w:t>
      </w:r>
      <w:r>
        <w:rPr>
          <w:spacing w:val="-6"/>
        </w:rPr>
        <w:t>на</w:t>
      </w:r>
      <w:r>
        <w:rPr>
          <w:spacing w:val="-23"/>
        </w:rPr>
        <w:t xml:space="preserve"> </w:t>
      </w:r>
      <w:r>
        <w:rPr>
          <w:spacing w:val="-6"/>
        </w:rPr>
        <w:t>36</w:t>
      </w:r>
      <w:r>
        <w:rPr>
          <w:spacing w:val="-22"/>
        </w:rPr>
        <w:t xml:space="preserve"> </w:t>
      </w:r>
      <w:r>
        <w:rPr>
          <w:spacing w:val="-11"/>
        </w:rPr>
        <w:t>недель.</w:t>
      </w:r>
    </w:p>
    <w:p w:rsidR="007B32BB" w:rsidRDefault="009E7223">
      <w:pPr>
        <w:pStyle w:val="a4"/>
        <w:ind w:left="941" w:right="6169"/>
      </w:pPr>
      <w:r>
        <w:t>Начало учебного года 1 сентября</w:t>
      </w:r>
      <w:r>
        <w:rPr>
          <w:spacing w:val="-57"/>
        </w:rPr>
        <w:t xml:space="preserve"> </w:t>
      </w:r>
      <w:r>
        <w:t>Окончание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мая</w:t>
      </w:r>
    </w:p>
    <w:p w:rsidR="007B32BB" w:rsidRDefault="009E7223">
      <w:pPr>
        <w:pStyle w:val="a4"/>
        <w:tabs>
          <w:tab w:val="left" w:pos="3242"/>
          <w:tab w:val="left" w:pos="4173"/>
          <w:tab w:val="left" w:pos="6043"/>
          <w:tab w:val="left" w:pos="7049"/>
          <w:tab w:val="left" w:pos="7649"/>
          <w:tab w:val="left" w:pos="9038"/>
        </w:tabs>
        <w:spacing w:before="1"/>
        <w:ind w:left="232" w:right="229" w:firstLine="708"/>
      </w:pPr>
      <w:r>
        <w:t>Продолжительность</w:t>
      </w:r>
      <w:r>
        <w:tab/>
        <w:t>одного</w:t>
      </w:r>
      <w:r>
        <w:tab/>
        <w:t>тренировочного</w:t>
      </w:r>
      <w:r>
        <w:tab/>
        <w:t>занятия</w:t>
      </w:r>
      <w:r>
        <w:tab/>
        <w:t>при</w:t>
      </w:r>
      <w:r>
        <w:tab/>
        <w:t>реализации</w:t>
      </w:r>
      <w:r>
        <w:tab/>
      </w:r>
      <w:r>
        <w:rPr>
          <w:spacing w:val="-1"/>
        </w:rPr>
        <w:t>Программы,</w:t>
      </w:r>
      <w:r>
        <w:rPr>
          <w:spacing w:val="-57"/>
        </w:rPr>
        <w:t xml:space="preserve"> </w:t>
      </w:r>
      <w:r>
        <w:t>рассчитывается в академических</w:t>
      </w:r>
      <w:r>
        <w:rPr>
          <w:spacing w:val="-1"/>
        </w:rPr>
        <w:t xml:space="preserve"> </w:t>
      </w:r>
      <w:r>
        <w:t>часах (45 минут)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превышать 2</w:t>
      </w:r>
      <w:r>
        <w:rPr>
          <w:spacing w:val="-1"/>
        </w:rPr>
        <w:t xml:space="preserve"> </w:t>
      </w:r>
      <w:r>
        <w:t>часов.</w:t>
      </w:r>
    </w:p>
    <w:p w:rsidR="007B32BB" w:rsidRDefault="009E7223">
      <w:pPr>
        <w:pStyle w:val="a4"/>
        <w:ind w:left="941"/>
      </w:pPr>
      <w:r>
        <w:t>Перерывы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учебно-тренировочными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составляют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мин.</w:t>
      </w:r>
    </w:p>
    <w:p w:rsidR="007B32BB" w:rsidRDefault="009E7223">
      <w:pPr>
        <w:spacing w:before="63"/>
        <w:ind w:right="228"/>
        <w:jc w:val="right"/>
        <w:rPr>
          <w:sz w:val="18"/>
        </w:rPr>
      </w:pPr>
      <w:r>
        <w:rPr>
          <w:sz w:val="18"/>
        </w:rPr>
        <w:t>Таблица</w:t>
      </w:r>
      <w:r>
        <w:rPr>
          <w:spacing w:val="-3"/>
          <w:sz w:val="18"/>
        </w:rPr>
        <w:t xml:space="preserve"> </w:t>
      </w:r>
      <w:r>
        <w:rPr>
          <w:sz w:val="18"/>
        </w:rPr>
        <w:t>№2</w:t>
      </w:r>
    </w:p>
    <w:tbl>
      <w:tblPr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1985"/>
        <w:gridCol w:w="1565"/>
        <w:gridCol w:w="1284"/>
        <w:gridCol w:w="1405"/>
        <w:gridCol w:w="1275"/>
      </w:tblGrid>
      <w:tr w:rsidR="007B32BB">
        <w:trPr>
          <w:trHeight w:val="777"/>
        </w:trPr>
        <w:tc>
          <w:tcPr>
            <w:tcW w:w="1699" w:type="dxa"/>
          </w:tcPr>
          <w:p w:rsidR="007B32BB" w:rsidRDefault="009E7223">
            <w:pPr>
              <w:pStyle w:val="TableParagraph"/>
              <w:spacing w:before="12" w:line="261" w:lineRule="auto"/>
              <w:ind w:left="556" w:right="156" w:hanging="4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Наполняемость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</w:t>
            </w:r>
          </w:p>
        </w:tc>
        <w:tc>
          <w:tcPr>
            <w:tcW w:w="1985" w:type="dxa"/>
          </w:tcPr>
          <w:p w:rsidR="007B32BB" w:rsidRDefault="009E7223">
            <w:pPr>
              <w:pStyle w:val="TableParagraph"/>
              <w:spacing w:before="19" w:line="271" w:lineRule="auto"/>
              <w:ind w:left="650" w:right="48" w:hanging="546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Продолжительность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65" w:type="dxa"/>
          </w:tcPr>
          <w:p w:rsidR="007B32BB" w:rsidRDefault="009E7223">
            <w:pPr>
              <w:pStyle w:val="TableParagraph"/>
              <w:spacing w:before="19" w:line="271" w:lineRule="auto"/>
              <w:ind w:left="391" w:right="77" w:hanging="3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Периодичность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</w:t>
            </w:r>
          </w:p>
        </w:tc>
        <w:tc>
          <w:tcPr>
            <w:tcW w:w="1284" w:type="dxa"/>
          </w:tcPr>
          <w:p w:rsidR="007B32BB" w:rsidRDefault="009E7223">
            <w:pPr>
              <w:pStyle w:val="TableParagraph"/>
              <w:spacing w:before="19" w:line="271" w:lineRule="auto"/>
              <w:ind w:left="331" w:right="275" w:firstLine="16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часов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pacing w:val="-3"/>
                <w:sz w:val="20"/>
              </w:rPr>
              <w:t>в</w:t>
            </w:r>
            <w:proofErr w:type="gramEnd"/>
          </w:p>
          <w:p w:rsidR="007B32BB" w:rsidRDefault="009E7223">
            <w:pPr>
              <w:pStyle w:val="TableParagraph"/>
              <w:spacing w:line="218" w:lineRule="exact"/>
              <w:ind w:left="329"/>
              <w:rPr>
                <w:b/>
                <w:sz w:val="20"/>
              </w:rPr>
            </w:pPr>
            <w:r>
              <w:rPr>
                <w:b/>
                <w:sz w:val="20"/>
              </w:rPr>
              <w:t>неделю</w:t>
            </w:r>
          </w:p>
        </w:tc>
        <w:tc>
          <w:tcPr>
            <w:tcW w:w="1405" w:type="dxa"/>
          </w:tcPr>
          <w:p w:rsidR="007B32BB" w:rsidRDefault="009E7223">
            <w:pPr>
              <w:pStyle w:val="TableParagraph"/>
              <w:spacing w:before="19" w:line="271" w:lineRule="auto"/>
              <w:ind w:left="461" w:right="316" w:hanging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недель</w:t>
            </w:r>
          </w:p>
          <w:p w:rsidR="007B32BB" w:rsidRDefault="009E7223">
            <w:pPr>
              <w:pStyle w:val="TableParagraph"/>
              <w:spacing w:line="218" w:lineRule="exact"/>
              <w:ind w:left="5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год</w:t>
            </w:r>
          </w:p>
        </w:tc>
        <w:tc>
          <w:tcPr>
            <w:tcW w:w="1275" w:type="dxa"/>
          </w:tcPr>
          <w:p w:rsidR="007B32BB" w:rsidRDefault="009E7223">
            <w:pPr>
              <w:pStyle w:val="TableParagraph"/>
              <w:spacing w:before="19" w:line="271" w:lineRule="auto"/>
              <w:ind w:left="153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часов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год</w:t>
            </w:r>
          </w:p>
        </w:tc>
      </w:tr>
      <w:tr w:rsidR="007B32BB">
        <w:trPr>
          <w:trHeight w:val="424"/>
        </w:trPr>
        <w:tc>
          <w:tcPr>
            <w:tcW w:w="1699" w:type="dxa"/>
          </w:tcPr>
          <w:p w:rsidR="007B32BB" w:rsidRDefault="009E7223">
            <w:pPr>
              <w:pStyle w:val="TableParagraph"/>
              <w:ind w:left="429"/>
              <w:rPr>
                <w:sz w:val="20"/>
              </w:rPr>
            </w:pPr>
            <w:r>
              <w:rPr>
                <w:spacing w:val="-8"/>
                <w:sz w:val="20"/>
                <w:lang w:val="en-US"/>
              </w:rPr>
              <w:t>12-20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чел.</w:t>
            </w:r>
          </w:p>
        </w:tc>
        <w:tc>
          <w:tcPr>
            <w:tcW w:w="1985" w:type="dxa"/>
          </w:tcPr>
          <w:p w:rsidR="007B32BB" w:rsidRDefault="009E7223">
            <w:pPr>
              <w:pStyle w:val="TableParagraph"/>
              <w:ind w:left="741" w:right="686"/>
              <w:jc w:val="center"/>
              <w:rPr>
                <w:sz w:val="20"/>
              </w:rPr>
            </w:pPr>
            <w:r>
              <w:rPr>
                <w:spacing w:val="-9"/>
                <w:sz w:val="20"/>
                <w:lang w:val="en-US"/>
              </w:rPr>
              <w:t>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1565" w:type="dxa"/>
          </w:tcPr>
          <w:p w:rsidR="007B32BB" w:rsidRDefault="009E7223">
            <w:pPr>
              <w:pStyle w:val="TableParagraph"/>
              <w:ind w:left="503" w:right="5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</w:p>
        </w:tc>
        <w:tc>
          <w:tcPr>
            <w:tcW w:w="1284" w:type="dxa"/>
          </w:tcPr>
          <w:p w:rsidR="007B32BB" w:rsidRDefault="009E7223">
            <w:pPr>
              <w:pStyle w:val="TableParagraph"/>
              <w:ind w:left="348"/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  <w:r>
              <w:rPr>
                <w:sz w:val="20"/>
              </w:rPr>
              <w:t xml:space="preserve"> часа</w:t>
            </w:r>
          </w:p>
        </w:tc>
        <w:tc>
          <w:tcPr>
            <w:tcW w:w="1405" w:type="dxa"/>
          </w:tcPr>
          <w:p w:rsidR="007B32BB" w:rsidRDefault="009E7223">
            <w:pPr>
              <w:pStyle w:val="TableParagraph"/>
              <w:ind w:left="581" w:right="57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275" w:type="dxa"/>
          </w:tcPr>
          <w:p w:rsidR="007B32BB" w:rsidRDefault="009E7223">
            <w:pPr>
              <w:pStyle w:val="TableParagraph"/>
              <w:ind w:left="240"/>
              <w:rPr>
                <w:sz w:val="20"/>
              </w:rPr>
            </w:pPr>
            <w:r>
              <w:rPr>
                <w:spacing w:val="-9"/>
                <w:sz w:val="20"/>
                <w:lang w:val="en-US"/>
              </w:rPr>
              <w:t>108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часов</w:t>
            </w:r>
          </w:p>
        </w:tc>
      </w:tr>
    </w:tbl>
    <w:p w:rsidR="007B32BB" w:rsidRDefault="009E7223">
      <w:pPr>
        <w:pStyle w:val="a4"/>
        <w:ind w:left="232" w:right="228" w:firstLine="566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ежегодному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 w:rsidR="005C51FE">
        <w:t>позволяющему</w:t>
      </w:r>
      <w:r>
        <w:rPr>
          <w:spacing w:val="60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план проведения групповых тренировочных занятий и промежуточной (итоговой) аттестации</w:t>
      </w:r>
      <w:r>
        <w:rPr>
          <w:spacing w:val="1"/>
        </w:rPr>
        <w:t xml:space="preserve"> </w:t>
      </w:r>
      <w:r>
        <w:t>обучающихся.</w:t>
      </w:r>
    </w:p>
    <w:p w:rsidR="007B32BB" w:rsidRDefault="007B32BB">
      <w:pPr>
        <w:pStyle w:val="a4"/>
        <w:spacing w:before="10"/>
        <w:rPr>
          <w:sz w:val="23"/>
        </w:rPr>
      </w:pPr>
    </w:p>
    <w:p w:rsidR="007B32BB" w:rsidRDefault="009E7223">
      <w:pPr>
        <w:pStyle w:val="1"/>
        <w:numPr>
          <w:ilvl w:val="1"/>
          <w:numId w:val="10"/>
        </w:numPr>
        <w:tabs>
          <w:tab w:val="left" w:pos="1950"/>
        </w:tabs>
        <w:ind w:left="1949" w:hanging="421"/>
        <w:jc w:val="left"/>
      </w:pPr>
      <w:bookmarkStart w:id="5" w:name="_TOC_250011"/>
      <w:r>
        <w:t>Виды</w:t>
      </w:r>
      <w:r>
        <w:rPr>
          <w:spacing w:val="-4"/>
        </w:rPr>
        <w:t xml:space="preserve"> </w:t>
      </w:r>
      <w:r>
        <w:t>(формы)</w:t>
      </w:r>
      <w:r>
        <w:rPr>
          <w:spacing w:val="-5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применяющиеся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bookmarkEnd w:id="5"/>
      <w:r>
        <w:t>Программы</w:t>
      </w:r>
    </w:p>
    <w:p w:rsidR="007B32BB" w:rsidRDefault="007B32BB">
      <w:pPr>
        <w:pStyle w:val="a4"/>
        <w:spacing w:before="10"/>
        <w:rPr>
          <w:b/>
          <w:sz w:val="20"/>
        </w:rPr>
      </w:pPr>
    </w:p>
    <w:p w:rsidR="007B32BB" w:rsidRDefault="009E7223">
      <w:pPr>
        <w:pStyle w:val="a6"/>
        <w:numPr>
          <w:ilvl w:val="0"/>
          <w:numId w:val="11"/>
        </w:numPr>
        <w:tabs>
          <w:tab w:val="left" w:pos="954"/>
        </w:tabs>
        <w:ind w:right="228" w:firstLine="478"/>
        <w:rPr>
          <w:sz w:val="24"/>
        </w:rPr>
      </w:pPr>
      <w:r>
        <w:rPr>
          <w:sz w:val="24"/>
        </w:rPr>
        <w:t>Учебно-тренировочные</w:t>
      </w:r>
      <w:r>
        <w:rPr>
          <w:spacing w:val="4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46"/>
          <w:sz w:val="24"/>
        </w:rPr>
        <w:t xml:space="preserve"> </w:t>
      </w:r>
      <w:r>
        <w:rPr>
          <w:sz w:val="24"/>
        </w:rPr>
        <w:t>(подгруппой),</w:t>
      </w:r>
      <w:r>
        <w:rPr>
          <w:spacing w:val="38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 особенностей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занимающихся;</w:t>
      </w:r>
    </w:p>
    <w:p w:rsidR="007B32BB" w:rsidRDefault="009E7223">
      <w:pPr>
        <w:pStyle w:val="a6"/>
        <w:numPr>
          <w:ilvl w:val="0"/>
          <w:numId w:val="11"/>
        </w:numPr>
        <w:tabs>
          <w:tab w:val="left" w:pos="954"/>
        </w:tabs>
        <w:ind w:right="871" w:firstLine="490"/>
        <w:rPr>
          <w:sz w:val="24"/>
        </w:rPr>
      </w:pPr>
      <w:r>
        <w:rPr>
          <w:spacing w:val="-12"/>
          <w:sz w:val="24"/>
        </w:rPr>
        <w:t>Индивидуальные</w:t>
      </w:r>
      <w:r>
        <w:rPr>
          <w:spacing w:val="-22"/>
          <w:sz w:val="24"/>
        </w:rPr>
        <w:t xml:space="preserve"> </w:t>
      </w:r>
      <w:r>
        <w:rPr>
          <w:spacing w:val="-12"/>
          <w:sz w:val="24"/>
        </w:rPr>
        <w:t>тренировочные</w:t>
      </w:r>
      <w:r>
        <w:rPr>
          <w:spacing w:val="-22"/>
          <w:sz w:val="24"/>
        </w:rPr>
        <w:t xml:space="preserve"> </w:t>
      </w:r>
      <w:r>
        <w:rPr>
          <w:spacing w:val="-11"/>
          <w:sz w:val="24"/>
        </w:rPr>
        <w:t>занятия,</w:t>
      </w:r>
      <w:r>
        <w:rPr>
          <w:spacing w:val="-20"/>
          <w:sz w:val="24"/>
        </w:rPr>
        <w:t xml:space="preserve"> </w:t>
      </w:r>
      <w:r>
        <w:rPr>
          <w:spacing w:val="-12"/>
          <w:sz w:val="24"/>
        </w:rPr>
        <w:t>проводимые</w:t>
      </w:r>
      <w:r>
        <w:rPr>
          <w:spacing w:val="-22"/>
          <w:sz w:val="24"/>
        </w:rPr>
        <w:t xml:space="preserve"> </w:t>
      </w:r>
      <w:r>
        <w:rPr>
          <w:spacing w:val="-11"/>
          <w:sz w:val="24"/>
        </w:rPr>
        <w:t>согласно</w:t>
      </w:r>
      <w:r>
        <w:rPr>
          <w:spacing w:val="-20"/>
          <w:sz w:val="24"/>
        </w:rPr>
        <w:t xml:space="preserve"> </w:t>
      </w:r>
      <w:r>
        <w:rPr>
          <w:spacing w:val="-11"/>
          <w:sz w:val="24"/>
        </w:rPr>
        <w:t>учебным</w:t>
      </w:r>
      <w:r>
        <w:rPr>
          <w:spacing w:val="-22"/>
          <w:sz w:val="24"/>
        </w:rPr>
        <w:t xml:space="preserve"> </w:t>
      </w:r>
      <w:r>
        <w:rPr>
          <w:spacing w:val="-10"/>
          <w:sz w:val="24"/>
        </w:rPr>
        <w:t>планам</w:t>
      </w:r>
      <w:r>
        <w:rPr>
          <w:spacing w:val="-21"/>
          <w:sz w:val="24"/>
        </w:rPr>
        <w:t xml:space="preserve"> </w:t>
      </w:r>
      <w:r>
        <w:rPr>
          <w:sz w:val="24"/>
        </w:rPr>
        <w:t>с</w:t>
      </w:r>
      <w:r>
        <w:rPr>
          <w:spacing w:val="-22"/>
          <w:sz w:val="24"/>
        </w:rPr>
        <w:t xml:space="preserve"> </w:t>
      </w:r>
      <w:r>
        <w:rPr>
          <w:spacing w:val="-10"/>
          <w:sz w:val="24"/>
        </w:rPr>
        <w:t>одним</w:t>
      </w:r>
      <w:r>
        <w:rPr>
          <w:spacing w:val="-22"/>
          <w:sz w:val="24"/>
        </w:rPr>
        <w:t xml:space="preserve"> </w:t>
      </w:r>
      <w:r>
        <w:rPr>
          <w:spacing w:val="-8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-25"/>
          <w:sz w:val="24"/>
        </w:rPr>
        <w:t xml:space="preserve"> </w:t>
      </w:r>
      <w:r>
        <w:rPr>
          <w:sz w:val="24"/>
        </w:rPr>
        <w:t>занимающимися;</w:t>
      </w:r>
    </w:p>
    <w:p w:rsidR="007B32BB" w:rsidRDefault="009E7223">
      <w:pPr>
        <w:pStyle w:val="a6"/>
        <w:numPr>
          <w:ilvl w:val="0"/>
          <w:numId w:val="11"/>
        </w:numPr>
        <w:tabs>
          <w:tab w:val="left" w:pos="954"/>
        </w:tabs>
        <w:ind w:left="953" w:hanging="232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праздниках;</w:t>
      </w:r>
    </w:p>
    <w:p w:rsidR="007B32BB" w:rsidRDefault="009E7223">
      <w:pPr>
        <w:pStyle w:val="a6"/>
        <w:numPr>
          <w:ilvl w:val="0"/>
          <w:numId w:val="11"/>
        </w:numPr>
        <w:tabs>
          <w:tab w:val="left" w:pos="954"/>
        </w:tabs>
        <w:ind w:left="953" w:hanging="232"/>
        <w:rPr>
          <w:sz w:val="24"/>
        </w:rPr>
      </w:pPr>
      <w:r>
        <w:rPr>
          <w:spacing w:val="-12"/>
          <w:sz w:val="24"/>
        </w:rPr>
        <w:t>Спортивные</w:t>
      </w:r>
      <w:r>
        <w:rPr>
          <w:spacing w:val="-24"/>
          <w:sz w:val="24"/>
        </w:rPr>
        <w:t xml:space="preserve"> </w:t>
      </w:r>
      <w:r>
        <w:rPr>
          <w:spacing w:val="-11"/>
          <w:sz w:val="24"/>
        </w:rPr>
        <w:t>соревнования;</w:t>
      </w:r>
    </w:p>
    <w:p w:rsidR="007B32BB" w:rsidRDefault="009E7223">
      <w:pPr>
        <w:pStyle w:val="a6"/>
        <w:numPr>
          <w:ilvl w:val="0"/>
          <w:numId w:val="11"/>
        </w:numPr>
        <w:tabs>
          <w:tab w:val="left" w:pos="954"/>
        </w:tabs>
        <w:ind w:left="953" w:hanging="232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7B32BB" w:rsidRDefault="009E7223">
      <w:pPr>
        <w:pStyle w:val="a6"/>
        <w:numPr>
          <w:ilvl w:val="0"/>
          <w:numId w:val="11"/>
        </w:numPr>
        <w:tabs>
          <w:tab w:val="left" w:pos="954"/>
        </w:tabs>
        <w:ind w:left="953" w:hanging="232"/>
        <w:rPr>
          <w:sz w:val="24"/>
        </w:rPr>
      </w:pPr>
      <w:r>
        <w:rPr>
          <w:sz w:val="24"/>
        </w:rPr>
        <w:t>Восстановительно-профилактические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мероприятия;</w:t>
      </w:r>
    </w:p>
    <w:p w:rsidR="007B32BB" w:rsidRDefault="009E7223">
      <w:pPr>
        <w:pStyle w:val="a6"/>
        <w:numPr>
          <w:ilvl w:val="0"/>
          <w:numId w:val="11"/>
        </w:numPr>
        <w:tabs>
          <w:tab w:val="left" w:pos="954"/>
        </w:tabs>
        <w:ind w:left="953" w:hanging="244"/>
        <w:rPr>
          <w:sz w:val="24"/>
        </w:rPr>
      </w:pPr>
      <w:r>
        <w:rPr>
          <w:sz w:val="24"/>
        </w:rPr>
        <w:t>Беседы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теоретическому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курсу.</w:t>
      </w:r>
    </w:p>
    <w:p w:rsidR="007B32BB" w:rsidRDefault="009E7223">
      <w:pPr>
        <w:pStyle w:val="1"/>
        <w:numPr>
          <w:ilvl w:val="1"/>
          <w:numId w:val="10"/>
        </w:numPr>
        <w:tabs>
          <w:tab w:val="left" w:pos="2588"/>
        </w:tabs>
        <w:spacing w:before="8" w:line="614" w:lineRule="exact"/>
        <w:ind w:left="799" w:right="1384" w:firstLine="1307"/>
        <w:jc w:val="left"/>
      </w:pPr>
      <w:r>
        <w:t>Ожидаемыми результатами освоения программы являются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результаты:</w:t>
      </w:r>
    </w:p>
    <w:p w:rsidR="007B32BB" w:rsidRDefault="009E7223">
      <w:pPr>
        <w:pStyle w:val="a6"/>
        <w:numPr>
          <w:ilvl w:val="0"/>
          <w:numId w:val="12"/>
        </w:numPr>
        <w:tabs>
          <w:tab w:val="left" w:pos="1004"/>
        </w:tabs>
        <w:spacing w:line="208" w:lineRule="exact"/>
        <w:ind w:left="1003" w:hanging="205"/>
        <w:rPr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образу жизни;</w:t>
      </w:r>
    </w:p>
    <w:p w:rsidR="007B32BB" w:rsidRDefault="009E7223">
      <w:pPr>
        <w:pStyle w:val="a6"/>
        <w:numPr>
          <w:ilvl w:val="0"/>
          <w:numId w:val="12"/>
        </w:numPr>
        <w:tabs>
          <w:tab w:val="left" w:pos="1028"/>
        </w:tabs>
        <w:ind w:right="227" w:firstLine="566"/>
        <w:rPr>
          <w:sz w:val="24"/>
        </w:rPr>
      </w:pPr>
      <w:r>
        <w:rPr>
          <w:sz w:val="24"/>
        </w:rPr>
        <w:t>иметь</w:t>
      </w:r>
      <w:r>
        <w:rPr>
          <w:spacing w:val="2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культурой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 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частности кикбоксингом;</w:t>
      </w:r>
    </w:p>
    <w:p w:rsidR="007B32BB" w:rsidRDefault="009E7223">
      <w:pPr>
        <w:pStyle w:val="a6"/>
        <w:numPr>
          <w:ilvl w:val="0"/>
          <w:numId w:val="12"/>
        </w:numPr>
        <w:tabs>
          <w:tab w:val="left" w:pos="944"/>
        </w:tabs>
        <w:ind w:left="943" w:hanging="145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кикбоксинга;</w:t>
      </w:r>
    </w:p>
    <w:p w:rsidR="007B32BB" w:rsidRDefault="009E7223">
      <w:pPr>
        <w:pStyle w:val="a6"/>
        <w:numPr>
          <w:ilvl w:val="0"/>
          <w:numId w:val="12"/>
        </w:numPr>
        <w:tabs>
          <w:tab w:val="left" w:pos="944"/>
        </w:tabs>
        <w:ind w:left="943" w:hanging="145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7B32BB" w:rsidRDefault="009E7223">
      <w:pPr>
        <w:pStyle w:val="1"/>
      </w:pPr>
      <w:r>
        <w:t>Оздоровительные/Развивающие</w:t>
      </w:r>
      <w:r>
        <w:rPr>
          <w:spacing w:val="-7"/>
        </w:rPr>
        <w:t xml:space="preserve"> </w:t>
      </w:r>
      <w:r>
        <w:t>результаты:</w:t>
      </w:r>
    </w:p>
    <w:p w:rsidR="007B32BB" w:rsidRDefault="009E7223">
      <w:pPr>
        <w:pStyle w:val="a6"/>
        <w:numPr>
          <w:ilvl w:val="0"/>
          <w:numId w:val="12"/>
        </w:numPr>
        <w:tabs>
          <w:tab w:val="left" w:pos="944"/>
        </w:tabs>
        <w:ind w:left="943" w:hanging="145"/>
        <w:rPr>
          <w:sz w:val="24"/>
        </w:rPr>
      </w:pPr>
      <w:r>
        <w:rPr>
          <w:sz w:val="24"/>
        </w:rPr>
        <w:t>динамика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7B32BB" w:rsidRDefault="009E7223">
      <w:pPr>
        <w:pStyle w:val="a6"/>
        <w:numPr>
          <w:ilvl w:val="0"/>
          <w:numId w:val="12"/>
        </w:numPr>
        <w:tabs>
          <w:tab w:val="left" w:pos="944"/>
        </w:tabs>
        <w:ind w:left="943" w:hanging="145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технико-тактические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 умения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кикбоксинге;</w:t>
      </w:r>
    </w:p>
    <w:p w:rsidR="007B32BB" w:rsidRDefault="009E7223">
      <w:pPr>
        <w:pStyle w:val="a6"/>
        <w:numPr>
          <w:ilvl w:val="0"/>
          <w:numId w:val="12"/>
        </w:numPr>
        <w:tabs>
          <w:tab w:val="left" w:pos="944"/>
        </w:tabs>
        <w:ind w:left="943" w:hanging="145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качествами;</w:t>
      </w:r>
    </w:p>
    <w:p w:rsidR="007B32BB" w:rsidRDefault="009E7223">
      <w:pPr>
        <w:pStyle w:val="a6"/>
        <w:numPr>
          <w:ilvl w:val="0"/>
          <w:numId w:val="12"/>
        </w:numPr>
        <w:tabs>
          <w:tab w:val="left" w:pos="944"/>
        </w:tabs>
        <w:ind w:left="943" w:hanging="145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соревнованиях;</w:t>
      </w:r>
    </w:p>
    <w:p w:rsidR="007B32BB" w:rsidRDefault="009E7223">
      <w:pPr>
        <w:pStyle w:val="a6"/>
        <w:numPr>
          <w:ilvl w:val="0"/>
          <w:numId w:val="12"/>
        </w:numPr>
        <w:tabs>
          <w:tab w:val="left" w:pos="944"/>
        </w:tabs>
        <w:ind w:left="943" w:hanging="145"/>
        <w:rPr>
          <w:sz w:val="24"/>
        </w:rPr>
      </w:pP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комфортную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обстановку,</w:t>
      </w:r>
      <w:r>
        <w:rPr>
          <w:spacing w:val="-2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сотрудничества.</w:t>
      </w:r>
    </w:p>
    <w:p w:rsidR="007B32BB" w:rsidRDefault="009E7223">
      <w:pPr>
        <w:pStyle w:val="1"/>
      </w:pPr>
      <w:r>
        <w:t>Воспитательные</w:t>
      </w:r>
      <w:r>
        <w:rPr>
          <w:spacing w:val="-6"/>
        </w:rPr>
        <w:t xml:space="preserve"> </w:t>
      </w:r>
      <w:r>
        <w:t>результаты:</w:t>
      </w:r>
    </w:p>
    <w:p w:rsidR="007B32BB" w:rsidRDefault="009E7223">
      <w:pPr>
        <w:pStyle w:val="a6"/>
        <w:numPr>
          <w:ilvl w:val="0"/>
          <w:numId w:val="12"/>
        </w:numPr>
        <w:tabs>
          <w:tab w:val="left" w:pos="944"/>
        </w:tabs>
        <w:ind w:left="943" w:hanging="145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 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коллективе;</w:t>
      </w:r>
    </w:p>
    <w:p w:rsidR="007B32BB" w:rsidRDefault="009E7223">
      <w:pPr>
        <w:pStyle w:val="a6"/>
        <w:numPr>
          <w:ilvl w:val="0"/>
          <w:numId w:val="12"/>
        </w:numPr>
        <w:tabs>
          <w:tab w:val="left" w:pos="944"/>
        </w:tabs>
        <w:ind w:left="943" w:hanging="145"/>
        <w:rPr>
          <w:sz w:val="24"/>
        </w:rPr>
      </w:pP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ответственности, дисциплинированности;</w:t>
      </w:r>
    </w:p>
    <w:p w:rsidR="007B32BB" w:rsidRDefault="009E7223">
      <w:pPr>
        <w:pStyle w:val="a6"/>
        <w:numPr>
          <w:ilvl w:val="0"/>
          <w:numId w:val="12"/>
        </w:numPr>
        <w:tabs>
          <w:tab w:val="left" w:pos="944"/>
        </w:tabs>
        <w:ind w:left="943" w:hanging="145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7B32BB" w:rsidRDefault="007B32BB">
      <w:pPr>
        <w:pStyle w:val="a4"/>
        <w:rPr>
          <w:sz w:val="26"/>
        </w:rPr>
      </w:pPr>
    </w:p>
    <w:p w:rsidR="007B32BB" w:rsidRDefault="009E7223">
      <w:pPr>
        <w:pStyle w:val="1"/>
        <w:numPr>
          <w:ilvl w:val="1"/>
          <w:numId w:val="11"/>
        </w:numPr>
        <w:tabs>
          <w:tab w:val="left" w:pos="4559"/>
        </w:tabs>
        <w:ind w:hanging="241"/>
        <w:jc w:val="left"/>
      </w:pPr>
      <w:bookmarkStart w:id="6" w:name="_TOC_250010"/>
      <w:r>
        <w:t>Учебный</w:t>
      </w:r>
      <w:r>
        <w:rPr>
          <w:spacing w:val="-3"/>
        </w:rPr>
        <w:t xml:space="preserve"> </w:t>
      </w:r>
      <w:bookmarkEnd w:id="6"/>
      <w:r>
        <w:t>план.</w:t>
      </w:r>
    </w:p>
    <w:p w:rsidR="007B32BB" w:rsidRDefault="007B32BB">
      <w:pPr>
        <w:pStyle w:val="a4"/>
        <w:spacing w:before="4"/>
        <w:rPr>
          <w:b/>
          <w:sz w:val="31"/>
        </w:rPr>
      </w:pPr>
    </w:p>
    <w:p w:rsidR="007B32BB" w:rsidRDefault="009E7223">
      <w:pPr>
        <w:pStyle w:val="a4"/>
        <w:ind w:left="232" w:right="241" w:firstLine="566"/>
      </w:pPr>
      <w:r>
        <w:t>Учебный план – это нормативный документ, включающий: структуру и продолжительность</w:t>
      </w:r>
      <w:r>
        <w:rPr>
          <w:spacing w:val="-57"/>
        </w:rPr>
        <w:t xml:space="preserve"> </w:t>
      </w:r>
      <w:r>
        <w:lastRenderedPageBreak/>
        <w:t>этапов подготовки; перечень разделов подготовки; распределение видов подготовки по годам</w:t>
      </w:r>
      <w:r>
        <w:rPr>
          <w:spacing w:val="1"/>
        </w:rPr>
        <w:t xml:space="preserve"> </w:t>
      </w:r>
      <w:r>
        <w:t>обучения.</w:t>
      </w:r>
    </w:p>
    <w:p w:rsidR="007B32BB" w:rsidRDefault="009E7223">
      <w:pPr>
        <w:pStyle w:val="1"/>
        <w:ind w:left="1332" w:right="1332"/>
        <w:jc w:val="center"/>
      </w:pP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ступенях</w:t>
      </w:r>
      <w:r>
        <w:rPr>
          <w:spacing w:val="-4"/>
        </w:rPr>
        <w:t xml:space="preserve"> </w:t>
      </w:r>
      <w:r>
        <w:t>подготовки:</w:t>
      </w:r>
    </w:p>
    <w:p w:rsidR="007B32BB" w:rsidRDefault="009E7223">
      <w:pPr>
        <w:pStyle w:val="a6"/>
        <w:numPr>
          <w:ilvl w:val="0"/>
          <w:numId w:val="8"/>
        </w:numPr>
        <w:tabs>
          <w:tab w:val="left" w:pos="373"/>
        </w:tabs>
        <w:ind w:left="372" w:right="4993" w:hanging="373"/>
        <w:rPr>
          <w:sz w:val="24"/>
        </w:rPr>
      </w:pPr>
      <w:r>
        <w:rPr>
          <w:sz w:val="24"/>
        </w:rPr>
        <w:t>укрепление 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7B32BB" w:rsidRDefault="009E7223">
      <w:pPr>
        <w:pStyle w:val="a6"/>
        <w:numPr>
          <w:ilvl w:val="0"/>
          <w:numId w:val="8"/>
        </w:numPr>
        <w:tabs>
          <w:tab w:val="left" w:pos="373"/>
        </w:tabs>
        <w:ind w:left="372" w:right="4993" w:hanging="373"/>
        <w:rPr>
          <w:sz w:val="24"/>
        </w:rPr>
      </w:pPr>
      <w:r>
        <w:rPr>
          <w:sz w:val="24"/>
        </w:rPr>
        <w:t>стабильность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занимающихся</w:t>
      </w:r>
      <w:proofErr w:type="gramEnd"/>
      <w:r>
        <w:rPr>
          <w:sz w:val="24"/>
        </w:rPr>
        <w:t>,</w:t>
      </w:r>
    </w:p>
    <w:p w:rsidR="007B32BB" w:rsidRDefault="009E7223">
      <w:pPr>
        <w:pStyle w:val="a6"/>
        <w:numPr>
          <w:ilvl w:val="0"/>
          <w:numId w:val="8"/>
        </w:numPr>
        <w:tabs>
          <w:tab w:val="left" w:pos="373"/>
        </w:tabs>
        <w:ind w:left="372" w:right="4993" w:hanging="373"/>
        <w:rPr>
          <w:sz w:val="24"/>
        </w:rPr>
      </w:pPr>
      <w:r>
        <w:rPr>
          <w:sz w:val="24"/>
        </w:rPr>
        <w:t xml:space="preserve"> регулярность 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7B32BB" w:rsidRDefault="009E7223">
      <w:pPr>
        <w:pStyle w:val="a6"/>
        <w:numPr>
          <w:ilvl w:val="0"/>
          <w:numId w:val="8"/>
        </w:numPr>
        <w:tabs>
          <w:tab w:val="left" w:pos="373"/>
        </w:tabs>
        <w:ind w:left="372" w:right="4993" w:hanging="373"/>
        <w:rPr>
          <w:sz w:val="24"/>
        </w:rPr>
      </w:pPr>
      <w:r>
        <w:rPr>
          <w:sz w:val="24"/>
        </w:rPr>
        <w:t>динамика</w:t>
      </w:r>
      <w:r>
        <w:rPr>
          <w:sz w:val="24"/>
        </w:rPr>
        <w:tab/>
        <w:t>прироста</w:t>
      </w:r>
      <w:r>
        <w:rPr>
          <w:sz w:val="24"/>
        </w:rPr>
        <w:tab/>
        <w:t>индивидуальных</w:t>
      </w:r>
      <w:r>
        <w:rPr>
          <w:sz w:val="24"/>
        </w:rPr>
        <w:tab/>
        <w:t>показателей</w:t>
      </w:r>
      <w:r>
        <w:rPr>
          <w:sz w:val="24"/>
        </w:rPr>
        <w:tab/>
        <w:t>физической</w:t>
      </w:r>
      <w:r>
        <w:rPr>
          <w:sz w:val="24"/>
        </w:rPr>
        <w:tab/>
      </w:r>
      <w:r>
        <w:rPr>
          <w:spacing w:val="-1"/>
          <w:sz w:val="24"/>
        </w:rPr>
        <w:t>подготовленности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занимающихся;</w:t>
      </w:r>
    </w:p>
    <w:p w:rsidR="007B32BB" w:rsidRDefault="009E7223">
      <w:pPr>
        <w:pStyle w:val="a6"/>
        <w:numPr>
          <w:ilvl w:val="0"/>
          <w:numId w:val="8"/>
        </w:numPr>
        <w:tabs>
          <w:tab w:val="left" w:pos="373"/>
        </w:tabs>
        <w:ind w:left="372" w:right="4993" w:hanging="373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2"/>
          <w:sz w:val="24"/>
        </w:rPr>
        <w:t xml:space="preserve"> </w:t>
      </w:r>
      <w:r>
        <w:rPr>
          <w:sz w:val="24"/>
        </w:rPr>
        <w:t>мотивации к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7B32BB" w:rsidRDefault="009E7223">
      <w:pPr>
        <w:pStyle w:val="a6"/>
        <w:numPr>
          <w:ilvl w:val="0"/>
          <w:numId w:val="8"/>
        </w:numPr>
        <w:tabs>
          <w:tab w:val="left" w:pos="373"/>
        </w:tabs>
        <w:ind w:left="372" w:right="4993" w:hanging="373"/>
        <w:rPr>
          <w:sz w:val="24"/>
        </w:rPr>
      </w:pP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единоборств</w:t>
      </w:r>
    </w:p>
    <w:p w:rsidR="007B32BB" w:rsidRDefault="009E7223">
      <w:pPr>
        <w:pStyle w:val="1"/>
        <w:ind w:left="3291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недель.</w:t>
      </w:r>
    </w:p>
    <w:p w:rsidR="007B32BB" w:rsidRDefault="009E7223">
      <w:pPr>
        <w:spacing w:before="1" w:after="2"/>
        <w:ind w:right="1582"/>
        <w:jc w:val="right"/>
        <w:rPr>
          <w:sz w:val="18"/>
        </w:rPr>
      </w:pPr>
      <w:r>
        <w:rPr>
          <w:sz w:val="18"/>
        </w:rPr>
        <w:t>Таблица</w:t>
      </w:r>
      <w:r>
        <w:rPr>
          <w:spacing w:val="-3"/>
          <w:sz w:val="18"/>
        </w:rPr>
        <w:t xml:space="preserve"> </w:t>
      </w:r>
      <w:r>
        <w:rPr>
          <w:sz w:val="18"/>
        </w:rPr>
        <w:t>№3</w:t>
      </w:r>
    </w:p>
    <w:tbl>
      <w:tblPr>
        <w:tblW w:w="0" w:type="auto"/>
        <w:tblInd w:w="1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1"/>
        <w:gridCol w:w="2011"/>
      </w:tblGrid>
      <w:tr w:rsidR="007B32BB">
        <w:trPr>
          <w:trHeight w:val="206"/>
        </w:trPr>
        <w:tc>
          <w:tcPr>
            <w:tcW w:w="5511" w:type="dxa"/>
          </w:tcPr>
          <w:p w:rsidR="007B32BB" w:rsidRDefault="009E7223">
            <w:pPr>
              <w:pStyle w:val="TableParagraph"/>
              <w:spacing w:line="186" w:lineRule="exact"/>
              <w:ind w:left="1255"/>
              <w:rPr>
                <w:i/>
                <w:sz w:val="18"/>
              </w:rPr>
            </w:pPr>
            <w:r>
              <w:rPr>
                <w:i/>
                <w:sz w:val="18"/>
              </w:rPr>
              <w:t>Виды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иные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мероприятия</w:t>
            </w:r>
          </w:p>
        </w:tc>
        <w:tc>
          <w:tcPr>
            <w:tcW w:w="2011" w:type="dxa"/>
          </w:tcPr>
          <w:p w:rsidR="007B32BB" w:rsidRDefault="009E7223">
            <w:pPr>
              <w:pStyle w:val="TableParagraph"/>
              <w:spacing w:line="186" w:lineRule="exact"/>
              <w:ind w:left="292" w:right="27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Количество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часов</w:t>
            </w:r>
          </w:p>
        </w:tc>
      </w:tr>
      <w:tr w:rsidR="007B32BB">
        <w:trPr>
          <w:trHeight w:val="241"/>
        </w:trPr>
        <w:tc>
          <w:tcPr>
            <w:tcW w:w="5511" w:type="dxa"/>
            <w:shd w:val="clear" w:color="auto" w:fill="D9D9D9"/>
          </w:tcPr>
          <w:p w:rsidR="007B32BB" w:rsidRDefault="009E7223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Теоретическая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подготовка</w:t>
            </w:r>
          </w:p>
        </w:tc>
        <w:tc>
          <w:tcPr>
            <w:tcW w:w="2011" w:type="dxa"/>
            <w:shd w:val="clear" w:color="auto" w:fill="D9D9D9"/>
          </w:tcPr>
          <w:p w:rsidR="007B32BB" w:rsidRDefault="009E7223">
            <w:pPr>
              <w:pStyle w:val="TableParagraph"/>
              <w:spacing w:before="19" w:line="203" w:lineRule="exact"/>
              <w:ind w:left="292" w:right="278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5</w:t>
            </w:r>
          </w:p>
        </w:tc>
      </w:tr>
      <w:tr w:rsidR="007B32BB">
        <w:trPr>
          <w:trHeight w:val="244"/>
        </w:trPr>
        <w:tc>
          <w:tcPr>
            <w:tcW w:w="5511" w:type="dxa"/>
            <w:shd w:val="clear" w:color="auto" w:fill="D9D9D9"/>
          </w:tcPr>
          <w:p w:rsidR="007B32BB" w:rsidRDefault="009E7223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Физическая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подготовка:</w:t>
            </w:r>
          </w:p>
        </w:tc>
        <w:tc>
          <w:tcPr>
            <w:tcW w:w="2011" w:type="dxa"/>
            <w:shd w:val="clear" w:color="auto" w:fill="D9D9D9"/>
          </w:tcPr>
          <w:p w:rsidR="007B32BB" w:rsidRDefault="007B32BB">
            <w:pPr>
              <w:pStyle w:val="TableParagraph"/>
              <w:spacing w:before="19" w:line="205" w:lineRule="exact"/>
              <w:ind w:left="292" w:right="279"/>
              <w:jc w:val="center"/>
              <w:rPr>
                <w:b/>
                <w:sz w:val="18"/>
              </w:rPr>
            </w:pPr>
          </w:p>
        </w:tc>
      </w:tr>
      <w:tr w:rsidR="007B32BB">
        <w:trPr>
          <w:trHeight w:val="242"/>
        </w:trPr>
        <w:tc>
          <w:tcPr>
            <w:tcW w:w="5511" w:type="dxa"/>
          </w:tcPr>
          <w:p w:rsidR="007B32BB" w:rsidRDefault="009E7223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Сила</w:t>
            </w:r>
          </w:p>
        </w:tc>
        <w:tc>
          <w:tcPr>
            <w:tcW w:w="2011" w:type="dxa"/>
          </w:tcPr>
          <w:p w:rsidR="007B32BB" w:rsidRDefault="009E7223">
            <w:pPr>
              <w:pStyle w:val="TableParagraph"/>
              <w:spacing w:before="19" w:line="203" w:lineRule="exact"/>
              <w:ind w:left="292" w:right="27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</w:tr>
      <w:tr w:rsidR="007B32BB">
        <w:trPr>
          <w:trHeight w:val="239"/>
        </w:trPr>
        <w:tc>
          <w:tcPr>
            <w:tcW w:w="5511" w:type="dxa"/>
          </w:tcPr>
          <w:p w:rsidR="007B32BB" w:rsidRDefault="009E7223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Скоростно-силовые</w:t>
            </w:r>
          </w:p>
        </w:tc>
        <w:tc>
          <w:tcPr>
            <w:tcW w:w="2011" w:type="dxa"/>
          </w:tcPr>
          <w:p w:rsidR="007B32BB" w:rsidRDefault="009E7223">
            <w:pPr>
              <w:pStyle w:val="TableParagraph"/>
              <w:spacing w:before="16" w:line="203" w:lineRule="exact"/>
              <w:ind w:left="292" w:right="277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</w:tr>
      <w:tr w:rsidR="007B32BB">
        <w:trPr>
          <w:trHeight w:val="208"/>
        </w:trPr>
        <w:tc>
          <w:tcPr>
            <w:tcW w:w="5511" w:type="dxa"/>
          </w:tcPr>
          <w:p w:rsidR="007B32BB" w:rsidRDefault="009E7223">
            <w:pPr>
              <w:pStyle w:val="TableParagraph"/>
              <w:spacing w:before="2"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Координационные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способности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(ловкость)</w:t>
            </w:r>
          </w:p>
        </w:tc>
        <w:tc>
          <w:tcPr>
            <w:tcW w:w="2011" w:type="dxa"/>
          </w:tcPr>
          <w:p w:rsidR="007B32BB" w:rsidRDefault="009E7223">
            <w:pPr>
              <w:pStyle w:val="TableParagraph"/>
              <w:spacing w:before="2" w:line="186" w:lineRule="exact"/>
              <w:ind w:left="292" w:right="277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</w:tr>
      <w:tr w:rsidR="007B32BB">
        <w:trPr>
          <w:trHeight w:val="217"/>
        </w:trPr>
        <w:tc>
          <w:tcPr>
            <w:tcW w:w="5511" w:type="dxa"/>
          </w:tcPr>
          <w:p w:rsidR="007B32BB" w:rsidRDefault="009E7223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Выносливость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(аэробные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возможности)</w:t>
            </w:r>
          </w:p>
        </w:tc>
        <w:tc>
          <w:tcPr>
            <w:tcW w:w="2011" w:type="dxa"/>
          </w:tcPr>
          <w:p w:rsidR="007B32BB" w:rsidRDefault="009E7223">
            <w:pPr>
              <w:pStyle w:val="TableParagraph"/>
              <w:spacing w:before="4" w:line="193" w:lineRule="exact"/>
              <w:ind w:left="292" w:right="27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</w:tr>
      <w:tr w:rsidR="007B32BB">
        <w:trPr>
          <w:trHeight w:val="206"/>
        </w:trPr>
        <w:tc>
          <w:tcPr>
            <w:tcW w:w="5511" w:type="dxa"/>
          </w:tcPr>
          <w:p w:rsidR="007B32BB" w:rsidRDefault="009E7223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Анаэробные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возможности</w:t>
            </w:r>
          </w:p>
        </w:tc>
        <w:tc>
          <w:tcPr>
            <w:tcW w:w="2011" w:type="dxa"/>
          </w:tcPr>
          <w:p w:rsidR="007B32BB" w:rsidRDefault="009E7223">
            <w:pPr>
              <w:pStyle w:val="TableParagraph"/>
              <w:spacing w:line="186" w:lineRule="exact"/>
              <w:ind w:left="292" w:right="277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</w:tr>
      <w:tr w:rsidR="007B32BB">
        <w:trPr>
          <w:trHeight w:val="210"/>
        </w:trPr>
        <w:tc>
          <w:tcPr>
            <w:tcW w:w="5511" w:type="dxa"/>
          </w:tcPr>
          <w:p w:rsidR="007B32BB" w:rsidRDefault="009E7223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Быстрота</w:t>
            </w:r>
          </w:p>
        </w:tc>
        <w:tc>
          <w:tcPr>
            <w:tcW w:w="2011" w:type="dxa"/>
          </w:tcPr>
          <w:p w:rsidR="007B32BB" w:rsidRDefault="009E7223">
            <w:pPr>
              <w:pStyle w:val="TableParagraph"/>
              <w:spacing w:before="2" w:line="189" w:lineRule="exact"/>
              <w:ind w:left="292" w:right="27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</w:tr>
      <w:tr w:rsidR="007B32BB">
        <w:trPr>
          <w:trHeight w:val="208"/>
        </w:trPr>
        <w:tc>
          <w:tcPr>
            <w:tcW w:w="5511" w:type="dxa"/>
          </w:tcPr>
          <w:p w:rsidR="007B32BB" w:rsidRDefault="009E7223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Равновесие</w:t>
            </w:r>
          </w:p>
        </w:tc>
        <w:tc>
          <w:tcPr>
            <w:tcW w:w="2011" w:type="dxa"/>
          </w:tcPr>
          <w:p w:rsidR="007B32BB" w:rsidRDefault="009E7223">
            <w:pPr>
              <w:pStyle w:val="TableParagraph"/>
              <w:spacing w:line="188" w:lineRule="exact"/>
              <w:ind w:left="292" w:right="27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</w:tr>
      <w:tr w:rsidR="007B32BB">
        <w:trPr>
          <w:trHeight w:val="230"/>
        </w:trPr>
        <w:tc>
          <w:tcPr>
            <w:tcW w:w="5511" w:type="dxa"/>
          </w:tcPr>
          <w:p w:rsidR="007B32BB" w:rsidRDefault="009E7223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Гибкость</w:t>
            </w:r>
          </w:p>
        </w:tc>
        <w:tc>
          <w:tcPr>
            <w:tcW w:w="2011" w:type="dxa"/>
          </w:tcPr>
          <w:p w:rsidR="007B32BB" w:rsidRDefault="009E7223">
            <w:pPr>
              <w:pStyle w:val="TableParagraph"/>
              <w:spacing w:before="11" w:line="198" w:lineRule="exact"/>
              <w:ind w:left="292" w:right="27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</w:tr>
      <w:tr w:rsidR="007B32BB">
        <w:trPr>
          <w:trHeight w:val="412"/>
        </w:trPr>
        <w:tc>
          <w:tcPr>
            <w:tcW w:w="5511" w:type="dxa"/>
          </w:tcPr>
          <w:p w:rsidR="007B32BB" w:rsidRDefault="009E7223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подготовка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спортивных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единоборств</w:t>
            </w:r>
          </w:p>
          <w:p w:rsidR="007B32BB" w:rsidRDefault="009E7223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(кикбоксинг)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(кикбоксинг)</w:t>
            </w:r>
          </w:p>
        </w:tc>
        <w:tc>
          <w:tcPr>
            <w:tcW w:w="2011" w:type="dxa"/>
          </w:tcPr>
          <w:p w:rsidR="007B32BB" w:rsidRDefault="009E7223">
            <w:pPr>
              <w:pStyle w:val="TableParagraph"/>
              <w:spacing w:before="103"/>
              <w:ind w:left="292" w:right="27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35</w:t>
            </w:r>
          </w:p>
        </w:tc>
      </w:tr>
      <w:tr w:rsidR="007B32BB">
        <w:trPr>
          <w:trHeight w:val="222"/>
        </w:trPr>
        <w:tc>
          <w:tcPr>
            <w:tcW w:w="5511" w:type="dxa"/>
          </w:tcPr>
          <w:p w:rsidR="007B32BB" w:rsidRDefault="009E7223">
            <w:pPr>
              <w:pStyle w:val="TableParagraph"/>
              <w:spacing w:before="2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Физкультурно-спортивные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</w:p>
        </w:tc>
        <w:tc>
          <w:tcPr>
            <w:tcW w:w="2011" w:type="dxa"/>
          </w:tcPr>
          <w:p w:rsidR="007B32BB" w:rsidRDefault="009E7223">
            <w:pPr>
              <w:pStyle w:val="TableParagraph"/>
              <w:spacing w:before="9" w:line="193" w:lineRule="exact"/>
              <w:ind w:left="292" w:right="27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</w:t>
            </w:r>
          </w:p>
        </w:tc>
      </w:tr>
      <w:tr w:rsidR="007B32BB">
        <w:trPr>
          <w:trHeight w:val="205"/>
        </w:trPr>
        <w:tc>
          <w:tcPr>
            <w:tcW w:w="5511" w:type="dxa"/>
          </w:tcPr>
          <w:p w:rsidR="007B32BB" w:rsidRDefault="009E7223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Психологическая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подготовка</w:t>
            </w:r>
          </w:p>
        </w:tc>
        <w:tc>
          <w:tcPr>
            <w:tcW w:w="2011" w:type="dxa"/>
          </w:tcPr>
          <w:p w:rsidR="007B32BB" w:rsidRDefault="009E7223">
            <w:pPr>
              <w:pStyle w:val="TableParagraph"/>
              <w:spacing w:line="186" w:lineRule="exact"/>
              <w:ind w:left="292" w:right="27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</w:tr>
      <w:tr w:rsidR="007B32BB">
        <w:trPr>
          <w:trHeight w:val="337"/>
        </w:trPr>
        <w:tc>
          <w:tcPr>
            <w:tcW w:w="5511" w:type="dxa"/>
            <w:shd w:val="clear" w:color="auto" w:fill="D9D9D9"/>
          </w:tcPr>
          <w:p w:rsidR="007B32BB" w:rsidRDefault="009E7223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неделю</w:t>
            </w:r>
          </w:p>
        </w:tc>
        <w:tc>
          <w:tcPr>
            <w:tcW w:w="2011" w:type="dxa"/>
            <w:shd w:val="clear" w:color="auto" w:fill="D9D9D9"/>
          </w:tcPr>
          <w:p w:rsidR="007B32BB" w:rsidRDefault="009E7223">
            <w:pPr>
              <w:pStyle w:val="TableParagraph"/>
              <w:spacing w:before="67"/>
              <w:ind w:left="10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3</w:t>
            </w:r>
          </w:p>
        </w:tc>
      </w:tr>
      <w:tr w:rsidR="007B32BB">
        <w:trPr>
          <w:trHeight w:val="335"/>
        </w:trPr>
        <w:tc>
          <w:tcPr>
            <w:tcW w:w="5511" w:type="dxa"/>
            <w:shd w:val="clear" w:color="auto" w:fill="D9D9D9"/>
          </w:tcPr>
          <w:p w:rsidR="007B32BB" w:rsidRDefault="009E7223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36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недель</w:t>
            </w:r>
          </w:p>
        </w:tc>
        <w:tc>
          <w:tcPr>
            <w:tcW w:w="2011" w:type="dxa"/>
            <w:shd w:val="clear" w:color="auto" w:fill="D9D9D9"/>
          </w:tcPr>
          <w:p w:rsidR="007B32BB" w:rsidRDefault="009E7223">
            <w:pPr>
              <w:pStyle w:val="TableParagraph"/>
              <w:spacing w:before="64"/>
              <w:ind w:left="292" w:right="279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108</w:t>
            </w:r>
          </w:p>
        </w:tc>
      </w:tr>
    </w:tbl>
    <w:p w:rsidR="007B32BB" w:rsidRDefault="007B32BB">
      <w:pPr>
        <w:pStyle w:val="a4"/>
        <w:spacing w:before="3"/>
        <w:rPr>
          <w:sz w:val="23"/>
        </w:rPr>
      </w:pPr>
    </w:p>
    <w:p w:rsidR="007B32BB" w:rsidRDefault="009E7223">
      <w:pPr>
        <w:pStyle w:val="a4"/>
        <w:ind w:left="232" w:right="226" w:firstLine="566"/>
        <w:jc w:val="both"/>
      </w:pPr>
      <w:r>
        <w:t>На всех этапах программы, широко используются упражнения из легкой атлетики, футбола,</w:t>
      </w:r>
      <w:r>
        <w:rPr>
          <w:spacing w:val="-57"/>
        </w:rPr>
        <w:t xml:space="preserve"> </w:t>
      </w:r>
      <w:r>
        <w:t>баскетбола, гимнастики и т.п. к тому же, использование в процессе физического воспитания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благоприятный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-4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воспитания).</w:t>
      </w:r>
    </w:p>
    <w:p w:rsidR="007B32BB" w:rsidRDefault="007B32BB">
      <w:pPr>
        <w:pStyle w:val="a4"/>
      </w:pPr>
    </w:p>
    <w:p w:rsidR="007B32BB" w:rsidRDefault="009E7223">
      <w:pPr>
        <w:pStyle w:val="1"/>
        <w:numPr>
          <w:ilvl w:val="1"/>
          <w:numId w:val="13"/>
        </w:numPr>
        <w:tabs>
          <w:tab w:val="left" w:pos="4379"/>
        </w:tabs>
        <w:ind w:hanging="481"/>
        <w:jc w:val="both"/>
      </w:pPr>
      <w:bookmarkStart w:id="7" w:name="_TOC_250009"/>
      <w:r>
        <w:t>Теоретическая</w:t>
      </w:r>
      <w:r>
        <w:rPr>
          <w:spacing w:val="-6"/>
        </w:rPr>
        <w:t xml:space="preserve"> </w:t>
      </w:r>
      <w:bookmarkEnd w:id="7"/>
      <w:r>
        <w:t>подготовка.</w:t>
      </w:r>
    </w:p>
    <w:p w:rsidR="007B32BB" w:rsidRDefault="009E7223">
      <w:pPr>
        <w:pStyle w:val="a4"/>
        <w:spacing w:before="1"/>
        <w:ind w:left="232" w:right="224" w:firstLine="566"/>
        <w:jc w:val="both"/>
      </w:pPr>
      <w:r>
        <w:t>Теоретическая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тренировке,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05-30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органически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Теоретические знания должны иметь определённую целевую направленность: вырабатывать у</w:t>
      </w:r>
      <w:r>
        <w:rPr>
          <w:spacing w:val="1"/>
        </w:rPr>
        <w:t xml:space="preserve"> </w:t>
      </w:r>
      <w:r>
        <w:t>занимающихся умение использовать полученные знания на практике в условиях тренировочных</w:t>
      </w:r>
      <w:r>
        <w:rPr>
          <w:spacing w:val="1"/>
        </w:rPr>
        <w:t xml:space="preserve"> </w:t>
      </w:r>
      <w:r>
        <w:t>занятий.</w:t>
      </w:r>
    </w:p>
    <w:p w:rsidR="007B32BB" w:rsidRDefault="009E7223">
      <w:pPr>
        <w:pStyle w:val="1"/>
        <w:ind w:left="1332" w:right="1478"/>
        <w:jc w:val="center"/>
      </w:pPr>
      <w:r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«Теоретическая</w:t>
      </w:r>
      <w:r>
        <w:rPr>
          <w:spacing w:val="-4"/>
        </w:rPr>
        <w:t xml:space="preserve"> </w:t>
      </w:r>
      <w:r>
        <w:t>подготовка».</w:t>
      </w:r>
    </w:p>
    <w:p w:rsidR="007B32BB" w:rsidRDefault="009E7223">
      <w:pPr>
        <w:spacing w:before="1"/>
        <w:ind w:right="1395"/>
        <w:jc w:val="right"/>
        <w:rPr>
          <w:sz w:val="18"/>
        </w:rPr>
      </w:pPr>
      <w:r>
        <w:rPr>
          <w:sz w:val="18"/>
        </w:rPr>
        <w:t>Таблица</w:t>
      </w:r>
      <w:r>
        <w:rPr>
          <w:spacing w:val="-3"/>
          <w:sz w:val="18"/>
        </w:rPr>
        <w:t xml:space="preserve"> </w:t>
      </w:r>
      <w:r>
        <w:rPr>
          <w:sz w:val="18"/>
        </w:rPr>
        <w:t>№4</w:t>
      </w:r>
    </w:p>
    <w:p w:rsidR="007B32BB" w:rsidRDefault="007B32BB">
      <w:pPr>
        <w:pStyle w:val="a4"/>
        <w:spacing w:before="3" w:after="1"/>
        <w:rPr>
          <w:sz w:val="9"/>
        </w:rPr>
      </w:pPr>
    </w:p>
    <w:tbl>
      <w:tblPr>
        <w:tblW w:w="0" w:type="auto"/>
        <w:tblInd w:w="1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7"/>
        <w:gridCol w:w="1452"/>
      </w:tblGrid>
      <w:tr w:rsidR="007B32BB">
        <w:trPr>
          <w:trHeight w:val="206"/>
        </w:trPr>
        <w:tc>
          <w:tcPr>
            <w:tcW w:w="5747" w:type="dxa"/>
          </w:tcPr>
          <w:p w:rsidR="007B32BB" w:rsidRDefault="009E7223">
            <w:pPr>
              <w:pStyle w:val="TableParagraph"/>
              <w:spacing w:line="186" w:lineRule="exact"/>
              <w:ind w:left="2588" w:right="27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1452" w:type="dxa"/>
          </w:tcPr>
          <w:p w:rsidR="007B32BB" w:rsidRDefault="009E7223">
            <w:pPr>
              <w:pStyle w:val="TableParagraph"/>
              <w:spacing w:line="186" w:lineRule="exact"/>
              <w:ind w:left="109" w:right="2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кол-во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</w:tr>
      <w:tr w:rsidR="007B32BB">
        <w:trPr>
          <w:trHeight w:val="208"/>
        </w:trPr>
        <w:tc>
          <w:tcPr>
            <w:tcW w:w="5747" w:type="dxa"/>
          </w:tcPr>
          <w:p w:rsidR="007B32BB" w:rsidRDefault="009E7223">
            <w:pPr>
              <w:pStyle w:val="TableParagraph"/>
              <w:spacing w:before="2"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№1. История развития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спорта</w:t>
            </w:r>
          </w:p>
        </w:tc>
        <w:tc>
          <w:tcPr>
            <w:tcW w:w="1452" w:type="dxa"/>
          </w:tcPr>
          <w:p w:rsidR="007B32BB" w:rsidRDefault="009E7223">
            <w:pPr>
              <w:spacing w:before="2" w:line="186" w:lineRule="exact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0.5</w:t>
            </w:r>
          </w:p>
        </w:tc>
      </w:tr>
      <w:tr w:rsidR="007B32BB">
        <w:trPr>
          <w:trHeight w:val="412"/>
        </w:trPr>
        <w:tc>
          <w:tcPr>
            <w:tcW w:w="5747" w:type="dxa"/>
          </w:tcPr>
          <w:p w:rsidR="007B32BB" w:rsidRDefault="009E7223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№2.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спорта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современном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обществе</w:t>
            </w:r>
          </w:p>
        </w:tc>
        <w:tc>
          <w:tcPr>
            <w:tcW w:w="1452" w:type="dxa"/>
          </w:tcPr>
          <w:p w:rsidR="007B32BB" w:rsidRDefault="009E7223">
            <w:pPr>
              <w:spacing w:line="207" w:lineRule="exact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0.5</w:t>
            </w:r>
          </w:p>
        </w:tc>
      </w:tr>
      <w:tr w:rsidR="007B32BB">
        <w:trPr>
          <w:trHeight w:val="208"/>
        </w:trPr>
        <w:tc>
          <w:tcPr>
            <w:tcW w:w="5747" w:type="dxa"/>
          </w:tcPr>
          <w:p w:rsidR="007B32BB" w:rsidRDefault="009E7223">
            <w:pPr>
              <w:pStyle w:val="TableParagraph"/>
              <w:spacing w:before="2"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№3.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Допинг контроль</w:t>
            </w:r>
          </w:p>
        </w:tc>
        <w:tc>
          <w:tcPr>
            <w:tcW w:w="1452" w:type="dxa"/>
          </w:tcPr>
          <w:p w:rsidR="007B32BB" w:rsidRDefault="009E7223">
            <w:pPr>
              <w:spacing w:before="2" w:line="186" w:lineRule="exact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0.5</w:t>
            </w:r>
          </w:p>
        </w:tc>
      </w:tr>
      <w:tr w:rsidR="007B32BB">
        <w:trPr>
          <w:trHeight w:val="206"/>
        </w:trPr>
        <w:tc>
          <w:tcPr>
            <w:tcW w:w="5747" w:type="dxa"/>
          </w:tcPr>
          <w:p w:rsidR="007B32BB" w:rsidRDefault="009E7223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№4.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спортивной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тренировки</w:t>
            </w:r>
          </w:p>
        </w:tc>
        <w:tc>
          <w:tcPr>
            <w:tcW w:w="1452" w:type="dxa"/>
          </w:tcPr>
          <w:p w:rsidR="007B32BB" w:rsidRDefault="009E7223">
            <w:pPr>
              <w:spacing w:line="186" w:lineRule="exact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0.5</w:t>
            </w:r>
          </w:p>
        </w:tc>
      </w:tr>
      <w:tr w:rsidR="007B32BB">
        <w:trPr>
          <w:trHeight w:val="208"/>
        </w:trPr>
        <w:tc>
          <w:tcPr>
            <w:tcW w:w="5747" w:type="dxa"/>
          </w:tcPr>
          <w:p w:rsidR="007B32BB" w:rsidRDefault="009E7223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№5.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Сведения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функциях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организма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</w:p>
        </w:tc>
        <w:tc>
          <w:tcPr>
            <w:tcW w:w="1452" w:type="dxa"/>
          </w:tcPr>
          <w:p w:rsidR="007B32BB" w:rsidRDefault="009E7223">
            <w:pPr>
              <w:spacing w:line="188" w:lineRule="exact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0.5</w:t>
            </w:r>
          </w:p>
        </w:tc>
      </w:tr>
      <w:tr w:rsidR="007B32BB">
        <w:trPr>
          <w:trHeight w:val="206"/>
        </w:trPr>
        <w:tc>
          <w:tcPr>
            <w:tcW w:w="5747" w:type="dxa"/>
          </w:tcPr>
          <w:p w:rsidR="007B32BB" w:rsidRDefault="009E7223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№6.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Гигиенические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умения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</w:p>
        </w:tc>
        <w:tc>
          <w:tcPr>
            <w:tcW w:w="1452" w:type="dxa"/>
          </w:tcPr>
          <w:p w:rsidR="007B32BB" w:rsidRDefault="009E7223">
            <w:pPr>
              <w:spacing w:line="186" w:lineRule="exact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0.5</w:t>
            </w:r>
          </w:p>
        </w:tc>
      </w:tr>
      <w:tr w:rsidR="007B32BB">
        <w:trPr>
          <w:trHeight w:val="206"/>
        </w:trPr>
        <w:tc>
          <w:tcPr>
            <w:tcW w:w="5747" w:type="dxa"/>
          </w:tcPr>
          <w:p w:rsidR="007B32BB" w:rsidRDefault="009E7223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№7.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Режим дня, закаливание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организма, здоровый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</w:p>
        </w:tc>
        <w:tc>
          <w:tcPr>
            <w:tcW w:w="1452" w:type="dxa"/>
          </w:tcPr>
          <w:p w:rsidR="007B32BB" w:rsidRDefault="009E7223">
            <w:pPr>
              <w:spacing w:line="186" w:lineRule="exact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0.5</w:t>
            </w:r>
          </w:p>
        </w:tc>
      </w:tr>
      <w:tr w:rsidR="007B32BB">
        <w:trPr>
          <w:trHeight w:val="208"/>
        </w:trPr>
        <w:tc>
          <w:tcPr>
            <w:tcW w:w="5747" w:type="dxa"/>
          </w:tcPr>
          <w:p w:rsidR="007B32BB" w:rsidRDefault="009E7223">
            <w:pPr>
              <w:pStyle w:val="TableParagraph"/>
              <w:spacing w:before="2"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№8.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спортивного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питания</w:t>
            </w:r>
          </w:p>
        </w:tc>
        <w:tc>
          <w:tcPr>
            <w:tcW w:w="1452" w:type="dxa"/>
          </w:tcPr>
          <w:p w:rsidR="007B32BB" w:rsidRDefault="009E7223">
            <w:pPr>
              <w:spacing w:before="2" w:line="186" w:lineRule="exact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0.5</w:t>
            </w:r>
          </w:p>
        </w:tc>
      </w:tr>
      <w:tr w:rsidR="007B32BB">
        <w:trPr>
          <w:trHeight w:val="205"/>
        </w:trPr>
        <w:tc>
          <w:tcPr>
            <w:tcW w:w="5747" w:type="dxa"/>
          </w:tcPr>
          <w:p w:rsidR="007B32BB" w:rsidRDefault="009E7223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№9.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Требования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оборудованию,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инвентарю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спортивной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экипировке</w:t>
            </w:r>
          </w:p>
        </w:tc>
        <w:tc>
          <w:tcPr>
            <w:tcW w:w="1452" w:type="dxa"/>
          </w:tcPr>
          <w:p w:rsidR="007B32BB" w:rsidRDefault="009E7223">
            <w:pPr>
              <w:spacing w:line="186" w:lineRule="exact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0.5</w:t>
            </w:r>
          </w:p>
        </w:tc>
      </w:tr>
      <w:tr w:rsidR="007B32BB">
        <w:trPr>
          <w:trHeight w:val="208"/>
        </w:trPr>
        <w:tc>
          <w:tcPr>
            <w:tcW w:w="5747" w:type="dxa"/>
          </w:tcPr>
          <w:p w:rsidR="007B32BB" w:rsidRDefault="009E7223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№10.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Требования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техники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 занятиях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спортом</w:t>
            </w:r>
          </w:p>
        </w:tc>
        <w:tc>
          <w:tcPr>
            <w:tcW w:w="1452" w:type="dxa"/>
          </w:tcPr>
          <w:p w:rsidR="007B32BB" w:rsidRDefault="009E7223">
            <w:pPr>
              <w:spacing w:line="188" w:lineRule="exact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0.5</w:t>
            </w:r>
          </w:p>
        </w:tc>
      </w:tr>
      <w:tr w:rsidR="007B32BB">
        <w:trPr>
          <w:trHeight w:val="206"/>
        </w:trPr>
        <w:tc>
          <w:tcPr>
            <w:tcW w:w="5747" w:type="dxa"/>
          </w:tcPr>
          <w:p w:rsidR="007B32BB" w:rsidRDefault="009E7223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1452" w:type="dxa"/>
          </w:tcPr>
          <w:p w:rsidR="007B32BB" w:rsidRDefault="009E7223">
            <w:pPr>
              <w:pStyle w:val="TableParagraph"/>
              <w:spacing w:line="186" w:lineRule="exact"/>
              <w:ind w:left="109" w:right="245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5</w:t>
            </w:r>
          </w:p>
        </w:tc>
      </w:tr>
    </w:tbl>
    <w:p w:rsidR="007B32BB" w:rsidRDefault="007B32BB">
      <w:pPr>
        <w:pStyle w:val="a4"/>
        <w:rPr>
          <w:sz w:val="20"/>
        </w:rPr>
      </w:pPr>
    </w:p>
    <w:p w:rsidR="007B32BB" w:rsidRDefault="007B32BB">
      <w:pPr>
        <w:pStyle w:val="a4"/>
        <w:spacing w:before="4"/>
        <w:rPr>
          <w:sz w:val="19"/>
        </w:rPr>
      </w:pPr>
    </w:p>
    <w:p w:rsidR="007B32BB" w:rsidRDefault="009E7223">
      <w:pPr>
        <w:pStyle w:val="1"/>
        <w:ind w:left="2479"/>
      </w:pPr>
      <w:r>
        <w:t>Краткое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теоретической</w:t>
      </w:r>
      <w:r>
        <w:rPr>
          <w:spacing w:val="-4"/>
        </w:rPr>
        <w:t xml:space="preserve"> </w:t>
      </w:r>
      <w:r>
        <w:t>подготовке.</w:t>
      </w:r>
    </w:p>
    <w:p w:rsidR="007B32BB" w:rsidRDefault="009E7223">
      <w:pPr>
        <w:ind w:left="799"/>
        <w:rPr>
          <w:b/>
          <w:sz w:val="24"/>
        </w:rPr>
      </w:pPr>
      <w:r>
        <w:rPr>
          <w:b/>
          <w:sz w:val="24"/>
        </w:rPr>
        <w:t>№1.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спорта.</w:t>
      </w:r>
    </w:p>
    <w:p w:rsidR="007B32BB" w:rsidRDefault="009E7223">
      <w:pPr>
        <w:pStyle w:val="a4"/>
        <w:ind w:left="232" w:firstLine="566"/>
      </w:pPr>
      <w:r>
        <w:t>Возникновение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спорта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Мире,</w:t>
      </w:r>
      <w:r>
        <w:rPr>
          <w:spacing w:val="2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России,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Красноярском</w:t>
      </w:r>
      <w:r>
        <w:rPr>
          <w:spacing w:val="21"/>
        </w:rPr>
        <w:t xml:space="preserve"> </w:t>
      </w:r>
      <w:r>
        <w:t>крае.</w:t>
      </w:r>
      <w:r>
        <w:rPr>
          <w:spacing w:val="21"/>
        </w:rPr>
        <w:t xml:space="preserve"> </w:t>
      </w:r>
      <w:r>
        <w:t>Ведущие</w:t>
      </w:r>
      <w:r>
        <w:rPr>
          <w:spacing w:val="-57"/>
        </w:rPr>
        <w:t xml:space="preserve"> </w:t>
      </w:r>
      <w:r>
        <w:t>спортсмены</w:t>
      </w:r>
      <w:r>
        <w:rPr>
          <w:spacing w:val="-3"/>
        </w:rPr>
        <w:t xml:space="preserve"> </w:t>
      </w:r>
      <w:r>
        <w:t>школы, города, страны, мира.</w:t>
      </w:r>
    </w:p>
    <w:p w:rsidR="007B32BB" w:rsidRDefault="009E7223">
      <w:pPr>
        <w:pStyle w:val="1"/>
      </w:pPr>
      <w:r>
        <w:t>№2.</w:t>
      </w:r>
      <w:r>
        <w:rPr>
          <w:spacing w:val="-2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роль физической</w:t>
      </w:r>
      <w:r>
        <w:rPr>
          <w:spacing w:val="-2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обществе.</w:t>
      </w:r>
    </w:p>
    <w:p w:rsidR="007B32BB" w:rsidRDefault="009E7223">
      <w:pPr>
        <w:pStyle w:val="a4"/>
        <w:ind w:left="232" w:firstLine="566"/>
      </w:pPr>
      <w:r>
        <w:t>Социальное</w:t>
      </w:r>
      <w:r>
        <w:rPr>
          <w:spacing w:val="49"/>
        </w:rPr>
        <w:t xml:space="preserve"> </w:t>
      </w:r>
      <w:r>
        <w:t>значение</w:t>
      </w:r>
      <w:r>
        <w:rPr>
          <w:spacing w:val="46"/>
        </w:rPr>
        <w:t xml:space="preserve"> </w:t>
      </w:r>
      <w:proofErr w:type="spellStart"/>
      <w:r>
        <w:t>ФКиС</w:t>
      </w:r>
      <w:proofErr w:type="spellEnd"/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современном</w:t>
      </w:r>
      <w:r>
        <w:rPr>
          <w:spacing w:val="49"/>
        </w:rPr>
        <w:t xml:space="preserve"> </w:t>
      </w:r>
      <w:r>
        <w:t>обществе.</w:t>
      </w:r>
      <w:r>
        <w:rPr>
          <w:spacing w:val="50"/>
        </w:rPr>
        <w:t xml:space="preserve"> </w:t>
      </w:r>
      <w:r>
        <w:t>Социальные</w:t>
      </w:r>
      <w:r>
        <w:rPr>
          <w:spacing w:val="46"/>
        </w:rPr>
        <w:t xml:space="preserve"> </w:t>
      </w:r>
      <w:r>
        <w:t>функции</w:t>
      </w:r>
      <w:r>
        <w:rPr>
          <w:spacing w:val="49"/>
        </w:rPr>
        <w:t xml:space="preserve"> </w:t>
      </w:r>
      <w:proofErr w:type="spellStart"/>
      <w:r>
        <w:t>ФКиС</w:t>
      </w:r>
      <w:proofErr w:type="spellEnd"/>
      <w:r>
        <w:t>.</w:t>
      </w:r>
      <w:r>
        <w:rPr>
          <w:spacing w:val="-57"/>
        </w:rPr>
        <w:t xml:space="preserve"> </w:t>
      </w:r>
      <w:r>
        <w:t>Современная</w:t>
      </w:r>
      <w:r>
        <w:rPr>
          <w:spacing w:val="13"/>
        </w:rPr>
        <w:t xml:space="preserve"> </w:t>
      </w:r>
      <w:r>
        <w:t>система</w:t>
      </w:r>
      <w:r>
        <w:rPr>
          <w:spacing w:val="14"/>
        </w:rPr>
        <w:t xml:space="preserve"> </w:t>
      </w:r>
      <w:r>
        <w:t>физического</w:t>
      </w:r>
      <w:r>
        <w:rPr>
          <w:spacing w:val="15"/>
        </w:rPr>
        <w:t xml:space="preserve"> </w:t>
      </w:r>
      <w:r>
        <w:t>воспитания,</w:t>
      </w:r>
      <w:r>
        <w:rPr>
          <w:spacing w:val="14"/>
        </w:rPr>
        <w:t xml:space="preserve"> </w:t>
      </w:r>
      <w:r>
        <w:t>её</w:t>
      </w:r>
      <w:r>
        <w:rPr>
          <w:spacing w:val="12"/>
        </w:rPr>
        <w:t xml:space="preserve"> </w:t>
      </w:r>
      <w:r>
        <w:t>цели</w:t>
      </w:r>
      <w:r>
        <w:rPr>
          <w:spacing w:val="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задачи.</w:t>
      </w:r>
      <w:r>
        <w:rPr>
          <w:spacing w:val="14"/>
        </w:rPr>
        <w:t xml:space="preserve"> </w:t>
      </w:r>
      <w:r>
        <w:t>Значение</w:t>
      </w:r>
      <w:r>
        <w:rPr>
          <w:spacing w:val="16"/>
        </w:rPr>
        <w:t xml:space="preserve"> </w:t>
      </w:r>
      <w:r>
        <w:t>спорта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физической культуры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жизни.</w:t>
      </w:r>
    </w:p>
    <w:p w:rsidR="007B32BB" w:rsidRDefault="009E7223">
      <w:pPr>
        <w:pStyle w:val="1"/>
      </w:pPr>
      <w:r>
        <w:t>№3.</w:t>
      </w:r>
      <w:r>
        <w:rPr>
          <w:spacing w:val="-4"/>
        </w:rPr>
        <w:t xml:space="preserve"> </w:t>
      </w:r>
      <w:r>
        <w:t>Допинг</w:t>
      </w:r>
      <w:r>
        <w:rPr>
          <w:spacing w:val="-3"/>
        </w:rPr>
        <w:t xml:space="preserve"> </w:t>
      </w:r>
      <w:r>
        <w:t>контроль</w:t>
      </w:r>
    </w:p>
    <w:p w:rsidR="007B32BB" w:rsidRDefault="009E7223">
      <w:pPr>
        <w:pStyle w:val="a4"/>
        <w:ind w:left="799"/>
      </w:pPr>
      <w:r>
        <w:t>Рассказать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допинг,</w:t>
      </w:r>
      <w:r>
        <w:rPr>
          <w:spacing w:val="-5"/>
        </w:rPr>
        <w:t xml:space="preserve"> </w:t>
      </w:r>
      <w:r>
        <w:t>как с</w:t>
      </w:r>
      <w:r>
        <w:rPr>
          <w:spacing w:val="-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бороться.</w:t>
      </w:r>
    </w:p>
    <w:p w:rsidR="007B32BB" w:rsidRDefault="009E7223">
      <w:pPr>
        <w:pStyle w:val="1"/>
      </w:pPr>
      <w:r>
        <w:t>№4.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тренировки.</w:t>
      </w:r>
    </w:p>
    <w:p w:rsidR="007B32BB" w:rsidRDefault="009E7223">
      <w:pPr>
        <w:ind w:left="799"/>
        <w:rPr>
          <w:b/>
          <w:sz w:val="24"/>
        </w:rPr>
      </w:pPr>
      <w:r>
        <w:rPr>
          <w:b/>
          <w:sz w:val="24"/>
        </w:rPr>
        <w:t>№5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строении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функциях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человека.</w:t>
      </w:r>
    </w:p>
    <w:p w:rsidR="007B32BB" w:rsidRDefault="009E7223">
      <w:pPr>
        <w:pStyle w:val="a4"/>
        <w:ind w:left="799"/>
      </w:pPr>
      <w:r>
        <w:t>Краткие 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строении</w:t>
      </w:r>
      <w:r>
        <w:rPr>
          <w:spacing w:val="2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человека.</w:t>
      </w:r>
    </w:p>
    <w:p w:rsidR="007B32BB" w:rsidRDefault="009E7223">
      <w:pPr>
        <w:pStyle w:val="1"/>
      </w:pPr>
      <w:r>
        <w:t>№6.</w:t>
      </w:r>
      <w:r>
        <w:rPr>
          <w:spacing w:val="-3"/>
        </w:rPr>
        <w:t xml:space="preserve"> </w:t>
      </w:r>
      <w:r>
        <w:t>Гигиенические</w:t>
      </w:r>
      <w:r>
        <w:rPr>
          <w:spacing w:val="-4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навыки.</w:t>
      </w:r>
    </w:p>
    <w:p w:rsidR="007B32BB" w:rsidRDefault="009E7223">
      <w:pPr>
        <w:pStyle w:val="a4"/>
        <w:ind w:left="232" w:right="225" w:firstLine="566"/>
        <w:jc w:val="both"/>
      </w:pPr>
      <w:r>
        <w:t>Гигиена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кожей,</w:t>
      </w:r>
      <w:r>
        <w:rPr>
          <w:spacing w:val="1"/>
        </w:rPr>
        <w:t xml:space="preserve"> </w:t>
      </w:r>
      <w:r>
        <w:t>волосами,</w:t>
      </w:r>
      <w:r>
        <w:rPr>
          <w:spacing w:val="1"/>
        </w:rPr>
        <w:t xml:space="preserve"> </w:t>
      </w:r>
      <w:r>
        <w:t>зубами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ногтями.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 xml:space="preserve">гигиенические требования </w:t>
      </w:r>
      <w:proofErr w:type="gramStart"/>
      <w:r>
        <w:t>к</w:t>
      </w:r>
      <w:proofErr w:type="gramEnd"/>
      <w:r>
        <w:t xml:space="preserve"> занимающимся спортом. Гигиена одежды и обуви. Гигиена жилищ и</w:t>
      </w:r>
      <w:r>
        <w:rPr>
          <w:spacing w:val="-57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(воздух,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влажность,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вентиляция.)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самочувствием.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изучающая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внешней</w:t>
      </w:r>
      <w:r>
        <w:rPr>
          <w:spacing w:val="-1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 человека,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работоспособность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продолжительность жизни.</w:t>
      </w:r>
    </w:p>
    <w:p w:rsidR="007B32BB" w:rsidRDefault="009E7223">
      <w:pPr>
        <w:pStyle w:val="1"/>
        <w:spacing w:before="1"/>
        <w:jc w:val="both"/>
      </w:pPr>
      <w:r>
        <w:t>№7.</w:t>
      </w:r>
      <w:r>
        <w:rPr>
          <w:spacing w:val="-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дня, закаливание</w:t>
      </w:r>
      <w:r>
        <w:rPr>
          <w:spacing w:val="-1"/>
        </w:rPr>
        <w:t xml:space="preserve"> </w:t>
      </w:r>
      <w:r>
        <w:t>организма, здоровый</w:t>
      </w:r>
      <w:r>
        <w:rPr>
          <w:spacing w:val="-1"/>
        </w:rPr>
        <w:t xml:space="preserve"> </w:t>
      </w:r>
      <w:r>
        <w:t>образ жизни.</w:t>
      </w:r>
    </w:p>
    <w:p w:rsidR="007B32BB" w:rsidRDefault="009E7223">
      <w:pPr>
        <w:pStyle w:val="a4"/>
        <w:ind w:left="232" w:right="228" w:firstLine="566"/>
        <w:jc w:val="both"/>
      </w:pPr>
      <w:r>
        <w:t>Общий режим дня, значение режима спортсменов в период тренировок и при участии в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(солнца,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солнцем, воздухом, водой.</w:t>
      </w:r>
    </w:p>
    <w:p w:rsidR="007B32BB" w:rsidRDefault="009E7223">
      <w:pPr>
        <w:pStyle w:val="1"/>
        <w:jc w:val="both"/>
      </w:pPr>
      <w:r>
        <w:t>№8.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питания.</w:t>
      </w:r>
    </w:p>
    <w:p w:rsidR="007B32BB" w:rsidRDefault="009E7223">
      <w:pPr>
        <w:pStyle w:val="a4"/>
        <w:ind w:left="232" w:right="227" w:firstLine="566"/>
        <w:jc w:val="both"/>
        <w:rPr>
          <w:b/>
        </w:rPr>
      </w:pPr>
      <w:r>
        <w:t xml:space="preserve">Питание. </w:t>
      </w:r>
      <w:proofErr w:type="gramStart"/>
      <w:r>
        <w:t>Контроль за</w:t>
      </w:r>
      <w:proofErr w:type="gramEnd"/>
      <w:r>
        <w:t xml:space="preserve"> количественной полноценностью питания занимающегося. Суточная</w:t>
      </w:r>
      <w:r>
        <w:rPr>
          <w:spacing w:val="1"/>
        </w:rPr>
        <w:t xml:space="preserve"> </w:t>
      </w:r>
      <w:r>
        <w:t>норма белков, жиров, углеводов. Витамины. Минеральные вещества. Распорядок приёма пищи.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питьевой</w:t>
      </w:r>
      <w:r>
        <w:rPr>
          <w:spacing w:val="-1"/>
        </w:rPr>
        <w:t xml:space="preserve"> </w:t>
      </w:r>
      <w:r>
        <w:t>режим</w:t>
      </w:r>
      <w:r>
        <w:rPr>
          <w:b/>
        </w:rPr>
        <w:t>.</w:t>
      </w:r>
    </w:p>
    <w:p w:rsidR="007B32BB" w:rsidRDefault="009E7223">
      <w:pPr>
        <w:pStyle w:val="1"/>
        <w:jc w:val="both"/>
      </w:pPr>
      <w:r>
        <w:t>№9.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оборудованию,</w:t>
      </w:r>
      <w:r>
        <w:rPr>
          <w:spacing w:val="-3"/>
        </w:rPr>
        <w:t xml:space="preserve"> </w:t>
      </w:r>
      <w:r>
        <w:t>инвентарю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спортивной экипировке.</w:t>
      </w:r>
    </w:p>
    <w:p w:rsidR="007B32BB" w:rsidRDefault="009E7223">
      <w:pPr>
        <w:pStyle w:val="a4"/>
        <w:ind w:left="799"/>
        <w:jc w:val="both"/>
      </w:pPr>
      <w:r>
        <w:t>Спортивный</w:t>
      </w:r>
      <w:r>
        <w:rPr>
          <w:spacing w:val="23"/>
        </w:rPr>
        <w:t xml:space="preserve"> </w:t>
      </w:r>
      <w:r>
        <w:t>зал</w:t>
      </w:r>
      <w:r>
        <w:rPr>
          <w:spacing w:val="21"/>
        </w:rPr>
        <w:t xml:space="preserve"> </w:t>
      </w:r>
      <w:r>
        <w:t>(размеры,</w:t>
      </w:r>
      <w:r>
        <w:rPr>
          <w:spacing w:val="22"/>
        </w:rPr>
        <w:t xml:space="preserve"> </w:t>
      </w:r>
      <w:r>
        <w:t>подсобные</w:t>
      </w:r>
      <w:r>
        <w:rPr>
          <w:spacing w:val="22"/>
        </w:rPr>
        <w:t xml:space="preserve"> </w:t>
      </w:r>
      <w:r>
        <w:t>помещения).</w:t>
      </w:r>
      <w:r>
        <w:rPr>
          <w:spacing w:val="20"/>
        </w:rPr>
        <w:t xml:space="preserve"> </w:t>
      </w:r>
      <w:r>
        <w:t>Уход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оборудованием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инвентарем.</w:t>
      </w:r>
    </w:p>
    <w:p w:rsidR="007B32BB" w:rsidRDefault="009E7223">
      <w:pPr>
        <w:pStyle w:val="a4"/>
        <w:ind w:left="232"/>
        <w:jc w:val="both"/>
      </w:pPr>
      <w:r>
        <w:t>Спортивная</w:t>
      </w:r>
      <w:r>
        <w:rPr>
          <w:spacing w:val="-2"/>
        </w:rPr>
        <w:t xml:space="preserve"> </w:t>
      </w:r>
      <w:r>
        <w:t>одежда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ней.</w:t>
      </w:r>
      <w:r>
        <w:rPr>
          <w:spacing w:val="-3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исправности</w:t>
      </w:r>
      <w:r>
        <w:rPr>
          <w:spacing w:val="-1"/>
        </w:rPr>
        <w:t xml:space="preserve"> </w:t>
      </w:r>
      <w:r>
        <w:t>инвентаря.</w:t>
      </w:r>
    </w:p>
    <w:p w:rsidR="007B32BB" w:rsidRDefault="009E7223">
      <w:pPr>
        <w:pStyle w:val="1"/>
        <w:jc w:val="both"/>
      </w:pPr>
      <w:r>
        <w:t>№10.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занятиях спортом.</w:t>
      </w:r>
    </w:p>
    <w:p w:rsidR="007B32BB" w:rsidRDefault="009E7223">
      <w:pPr>
        <w:pStyle w:val="a4"/>
        <w:ind w:left="232" w:right="226" w:firstLine="566"/>
        <w:jc w:val="both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спортсооружениях,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тренировках.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безопасности.</w:t>
      </w:r>
      <w:r>
        <w:rPr>
          <w:spacing w:val="-2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правил техники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сооружениях.</w:t>
      </w:r>
    </w:p>
    <w:p w:rsidR="007B32BB" w:rsidRDefault="007B32BB">
      <w:pPr>
        <w:pStyle w:val="a4"/>
        <w:rPr>
          <w:sz w:val="26"/>
        </w:rPr>
      </w:pPr>
    </w:p>
    <w:p w:rsidR="007B32BB" w:rsidRDefault="009E7223">
      <w:pPr>
        <w:pStyle w:val="1"/>
        <w:numPr>
          <w:ilvl w:val="1"/>
          <w:numId w:val="13"/>
        </w:numPr>
        <w:tabs>
          <w:tab w:val="left" w:pos="4588"/>
        </w:tabs>
        <w:spacing w:before="225"/>
        <w:ind w:left="4587" w:hanging="373"/>
        <w:jc w:val="left"/>
      </w:pPr>
      <w:bookmarkStart w:id="8" w:name="_TOC_250008"/>
      <w:r>
        <w:rPr>
          <w:spacing w:val="-10"/>
        </w:rPr>
        <w:t>Физическая</w:t>
      </w:r>
      <w:r>
        <w:rPr>
          <w:spacing w:val="-21"/>
        </w:rPr>
        <w:t xml:space="preserve"> </w:t>
      </w:r>
      <w:bookmarkEnd w:id="8"/>
      <w:r>
        <w:rPr>
          <w:spacing w:val="-9"/>
        </w:rPr>
        <w:t>подготовка.</w:t>
      </w:r>
    </w:p>
    <w:p w:rsidR="007B32BB" w:rsidRDefault="007B32BB">
      <w:pPr>
        <w:pStyle w:val="a4"/>
        <w:spacing w:before="10"/>
        <w:rPr>
          <w:b/>
          <w:sz w:val="20"/>
        </w:rPr>
      </w:pPr>
    </w:p>
    <w:p w:rsidR="007B32BB" w:rsidRDefault="009E7223">
      <w:pPr>
        <w:pStyle w:val="a4"/>
        <w:ind w:left="232" w:right="229" w:firstLine="566"/>
        <w:jc w:val="both"/>
      </w:pPr>
      <w:r>
        <w:rPr>
          <w:b/>
          <w:i/>
        </w:rPr>
        <w:t>Физическая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подготовка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– </w:t>
      </w:r>
      <w:r>
        <w:t>педагогический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двигательных навыков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способностей человека.</w:t>
      </w:r>
    </w:p>
    <w:p w:rsidR="007B32BB" w:rsidRDefault="009E7223">
      <w:pPr>
        <w:pStyle w:val="a4"/>
        <w:ind w:left="232" w:right="259" w:firstLine="427"/>
        <w:jc w:val="both"/>
      </w:pPr>
      <w:r>
        <w:t>Содержанием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способностей, необходимых в спортивной деятельности (силовых, скоростных, выносливости и</w:t>
      </w:r>
      <w:r>
        <w:rPr>
          <w:spacing w:val="1"/>
        </w:rPr>
        <w:t xml:space="preserve"> </w:t>
      </w:r>
      <w:r>
        <w:t>т.д.). Физическая подготовка направлена в то же время на общее повышение 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сопротивляемости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неблагоприятным</w:t>
      </w:r>
      <w:r>
        <w:rPr>
          <w:spacing w:val="1"/>
        </w:rPr>
        <w:t xml:space="preserve"> </w:t>
      </w:r>
      <w:r>
        <w:t>воздействиям,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здоровья.</w:t>
      </w:r>
    </w:p>
    <w:p w:rsidR="007B32BB" w:rsidRDefault="009E7223">
      <w:pPr>
        <w:pStyle w:val="1"/>
        <w:jc w:val="both"/>
      </w:pPr>
      <w:r>
        <w:rPr>
          <w:spacing w:val="-12"/>
        </w:rPr>
        <w:t>Практические</w:t>
      </w:r>
      <w:r>
        <w:rPr>
          <w:spacing w:val="-23"/>
        </w:rPr>
        <w:t xml:space="preserve"> </w:t>
      </w:r>
      <w:r>
        <w:rPr>
          <w:spacing w:val="-11"/>
        </w:rPr>
        <w:t>занятия</w:t>
      </w:r>
      <w:r>
        <w:rPr>
          <w:spacing w:val="-23"/>
        </w:rPr>
        <w:t xml:space="preserve"> </w:t>
      </w:r>
      <w:r>
        <w:rPr>
          <w:spacing w:val="-12"/>
        </w:rPr>
        <w:t>строятся</w:t>
      </w:r>
      <w:r>
        <w:rPr>
          <w:spacing w:val="-23"/>
        </w:rPr>
        <w:t xml:space="preserve"> </w:t>
      </w:r>
      <w:r>
        <w:rPr>
          <w:spacing w:val="-6"/>
        </w:rPr>
        <w:t>по</w:t>
      </w:r>
      <w:r>
        <w:rPr>
          <w:spacing w:val="-21"/>
        </w:rPr>
        <w:t xml:space="preserve"> </w:t>
      </w:r>
      <w:r>
        <w:rPr>
          <w:spacing w:val="-12"/>
        </w:rPr>
        <w:t>определённой</w:t>
      </w:r>
      <w:r>
        <w:rPr>
          <w:spacing w:val="-22"/>
        </w:rPr>
        <w:t xml:space="preserve"> </w:t>
      </w:r>
      <w:r>
        <w:rPr>
          <w:spacing w:val="-11"/>
        </w:rPr>
        <w:t>схеме</w:t>
      </w:r>
      <w:r>
        <w:rPr>
          <w:spacing w:val="-23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rPr>
          <w:spacing w:val="-11"/>
        </w:rPr>
        <w:t>состоят</w:t>
      </w:r>
      <w:r>
        <w:rPr>
          <w:spacing w:val="-22"/>
        </w:rPr>
        <w:t xml:space="preserve"> </w:t>
      </w:r>
      <w:r>
        <w:rPr>
          <w:spacing w:val="-6"/>
        </w:rPr>
        <w:t>из</w:t>
      </w:r>
      <w:r>
        <w:rPr>
          <w:spacing w:val="-23"/>
        </w:rPr>
        <w:t xml:space="preserve"> </w:t>
      </w:r>
      <w:r>
        <w:t>3</w:t>
      </w:r>
      <w:r>
        <w:rPr>
          <w:spacing w:val="-22"/>
        </w:rPr>
        <w:t xml:space="preserve"> </w:t>
      </w:r>
      <w:r>
        <w:rPr>
          <w:spacing w:val="-11"/>
        </w:rPr>
        <w:t>основных</w:t>
      </w:r>
      <w:r>
        <w:rPr>
          <w:spacing w:val="-22"/>
        </w:rPr>
        <w:t xml:space="preserve"> </w:t>
      </w:r>
      <w:r>
        <w:rPr>
          <w:spacing w:val="-11"/>
        </w:rPr>
        <w:t>частей:</w:t>
      </w:r>
    </w:p>
    <w:p w:rsidR="007B32BB" w:rsidRDefault="007B32BB">
      <w:pPr>
        <w:pStyle w:val="a4"/>
        <w:rPr>
          <w:b/>
        </w:rPr>
      </w:pPr>
    </w:p>
    <w:p w:rsidR="007B32BB" w:rsidRDefault="009E7223">
      <w:pPr>
        <w:pStyle w:val="a4"/>
        <w:ind w:left="232" w:right="241" w:firstLine="566"/>
      </w:pPr>
      <w:r>
        <w:rPr>
          <w:b/>
          <w:spacing w:val="-12"/>
        </w:rPr>
        <w:t>подготовительной</w:t>
      </w:r>
      <w:r>
        <w:rPr>
          <w:b/>
          <w:spacing w:val="-21"/>
        </w:rPr>
        <w:t xml:space="preserve"> </w:t>
      </w:r>
      <w:r>
        <w:rPr>
          <w:spacing w:val="-10"/>
        </w:rPr>
        <w:t>(или</w:t>
      </w:r>
      <w:r>
        <w:rPr>
          <w:spacing w:val="-20"/>
        </w:rPr>
        <w:t xml:space="preserve"> </w:t>
      </w:r>
      <w:r>
        <w:rPr>
          <w:spacing w:val="-12"/>
        </w:rPr>
        <w:t>разминки)</w:t>
      </w:r>
      <w:r>
        <w:rPr>
          <w:spacing w:val="-22"/>
        </w:rPr>
        <w:t xml:space="preserve"> </w:t>
      </w:r>
      <w:r>
        <w:t>-</w:t>
      </w:r>
      <w:r>
        <w:rPr>
          <w:spacing w:val="-22"/>
        </w:rPr>
        <w:t xml:space="preserve"> </w:t>
      </w:r>
      <w:r>
        <w:rPr>
          <w:spacing w:val="-11"/>
        </w:rPr>
        <w:t>подведение</w:t>
      </w:r>
      <w:r>
        <w:rPr>
          <w:spacing w:val="-22"/>
        </w:rPr>
        <w:t xml:space="preserve"> </w:t>
      </w:r>
      <w:r>
        <w:rPr>
          <w:spacing w:val="-11"/>
        </w:rPr>
        <w:t>ребёнка</w:t>
      </w:r>
      <w:r>
        <w:rPr>
          <w:spacing w:val="-23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rPr>
          <w:spacing w:val="-12"/>
        </w:rPr>
        <w:t>интенсивной</w:t>
      </w:r>
      <w:r>
        <w:rPr>
          <w:spacing w:val="-2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rPr>
          <w:spacing w:val="-12"/>
        </w:rPr>
        <w:t>объёмной</w:t>
      </w:r>
      <w:r>
        <w:rPr>
          <w:spacing w:val="-20"/>
        </w:rPr>
        <w:t xml:space="preserve"> </w:t>
      </w:r>
      <w:r>
        <w:rPr>
          <w:spacing w:val="-11"/>
        </w:rPr>
        <w:t>работе,</w:t>
      </w:r>
      <w:r>
        <w:rPr>
          <w:spacing w:val="-21"/>
        </w:rPr>
        <w:t xml:space="preserve"> </w:t>
      </w:r>
      <w:r>
        <w:rPr>
          <w:spacing w:val="-11"/>
        </w:rPr>
        <w:t>целевая</w:t>
      </w:r>
      <w:r>
        <w:rPr>
          <w:spacing w:val="-57"/>
        </w:rPr>
        <w:t xml:space="preserve"> </w:t>
      </w:r>
      <w:r>
        <w:rPr>
          <w:spacing w:val="-11"/>
        </w:rPr>
        <w:t xml:space="preserve">установка на решение образовательно-воспитательных задач, организм постепенно подводится </w:t>
      </w:r>
      <w:r>
        <w:rPr>
          <w:spacing w:val="-10"/>
        </w:rPr>
        <w:t>к</w:t>
      </w:r>
      <w:r>
        <w:rPr>
          <w:spacing w:val="-9"/>
        </w:rPr>
        <w:t xml:space="preserve"> </w:t>
      </w:r>
      <w:r>
        <w:rPr>
          <w:spacing w:val="-12"/>
        </w:rPr>
        <w:t xml:space="preserve">необходимому </w:t>
      </w:r>
      <w:r>
        <w:rPr>
          <w:spacing w:val="-11"/>
        </w:rPr>
        <w:t>уровню функционирования. Сюда включаются общеразвивающие упражнения (без</w:t>
      </w:r>
      <w:r>
        <w:rPr>
          <w:spacing w:val="-10"/>
        </w:rPr>
        <w:t xml:space="preserve"> </w:t>
      </w:r>
      <w:r>
        <w:rPr>
          <w:spacing w:val="-12"/>
        </w:rPr>
        <w:t>предметов,</w:t>
      </w:r>
      <w:r>
        <w:rPr>
          <w:spacing w:val="-24"/>
        </w:rPr>
        <w:t xml:space="preserve"> </w:t>
      </w:r>
      <w:r>
        <w:t>с</w:t>
      </w:r>
      <w:r>
        <w:rPr>
          <w:spacing w:val="-24"/>
        </w:rPr>
        <w:t xml:space="preserve"> </w:t>
      </w:r>
      <w:r>
        <w:rPr>
          <w:spacing w:val="-11"/>
        </w:rPr>
        <w:t>предметами,</w:t>
      </w:r>
      <w:r>
        <w:rPr>
          <w:spacing w:val="-23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rPr>
          <w:spacing w:val="-10"/>
        </w:rPr>
        <w:t>парах</w:t>
      </w:r>
      <w:r>
        <w:rPr>
          <w:spacing w:val="-23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rPr>
          <w:spacing w:val="-11"/>
        </w:rPr>
        <w:t>т.д.);</w:t>
      </w:r>
      <w:r>
        <w:rPr>
          <w:spacing w:val="-24"/>
        </w:rPr>
        <w:t xml:space="preserve"> </w:t>
      </w:r>
      <w:r>
        <w:rPr>
          <w:spacing w:val="-11"/>
        </w:rPr>
        <w:t>ходьба,</w:t>
      </w:r>
      <w:r>
        <w:rPr>
          <w:spacing w:val="-23"/>
        </w:rPr>
        <w:t xml:space="preserve"> </w:t>
      </w:r>
      <w:r>
        <w:rPr>
          <w:spacing w:val="-10"/>
        </w:rPr>
        <w:t>бег,</w:t>
      </w:r>
      <w:r>
        <w:rPr>
          <w:spacing w:val="-23"/>
        </w:rPr>
        <w:t xml:space="preserve"> </w:t>
      </w:r>
      <w:r>
        <w:rPr>
          <w:spacing w:val="-11"/>
        </w:rPr>
        <w:t>спортивные</w:t>
      </w:r>
      <w:r>
        <w:rPr>
          <w:spacing w:val="-24"/>
        </w:rPr>
        <w:t xml:space="preserve"> </w:t>
      </w:r>
      <w:r>
        <w:rPr>
          <w:spacing w:val="-12"/>
        </w:rPr>
        <w:t>упражнения</w:t>
      </w:r>
      <w:r>
        <w:rPr>
          <w:spacing w:val="-26"/>
        </w:rPr>
        <w:t xml:space="preserve"> </w:t>
      </w:r>
      <w:r>
        <w:rPr>
          <w:spacing w:val="-6"/>
        </w:rPr>
        <w:t>на</w:t>
      </w:r>
      <w:r>
        <w:rPr>
          <w:spacing w:val="-24"/>
        </w:rPr>
        <w:t xml:space="preserve"> </w:t>
      </w:r>
      <w:r>
        <w:rPr>
          <w:spacing w:val="-11"/>
        </w:rPr>
        <w:t>внимание</w:t>
      </w:r>
      <w:r>
        <w:rPr>
          <w:spacing w:val="-25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rPr>
          <w:spacing w:val="-9"/>
        </w:rPr>
        <w:t>т.п.</w:t>
      </w:r>
    </w:p>
    <w:p w:rsidR="007B32BB" w:rsidRDefault="009E7223">
      <w:pPr>
        <w:pStyle w:val="a4"/>
        <w:ind w:left="232" w:right="241" w:firstLine="566"/>
      </w:pPr>
      <w:r>
        <w:rPr>
          <w:b/>
          <w:spacing w:val="-11"/>
        </w:rPr>
        <w:t>основной</w:t>
      </w:r>
      <w:r>
        <w:rPr>
          <w:b/>
          <w:spacing w:val="-20"/>
        </w:rPr>
        <w:t xml:space="preserve"> </w:t>
      </w:r>
      <w:r>
        <w:t>-</w:t>
      </w:r>
      <w:r>
        <w:rPr>
          <w:spacing w:val="-22"/>
        </w:rPr>
        <w:t xml:space="preserve"> </w:t>
      </w:r>
      <w:r>
        <w:rPr>
          <w:spacing w:val="-12"/>
        </w:rPr>
        <w:t>спортивно-техническое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rPr>
          <w:spacing w:val="-12"/>
        </w:rPr>
        <w:t>тактическое</w:t>
      </w:r>
      <w:r>
        <w:rPr>
          <w:spacing w:val="-21"/>
        </w:rPr>
        <w:t xml:space="preserve"> </w:t>
      </w:r>
      <w:r>
        <w:rPr>
          <w:spacing w:val="-12"/>
        </w:rPr>
        <w:t>обучение,</w:t>
      </w:r>
      <w:r>
        <w:rPr>
          <w:spacing w:val="-21"/>
        </w:rPr>
        <w:t xml:space="preserve"> </w:t>
      </w:r>
      <w:r>
        <w:rPr>
          <w:spacing w:val="-11"/>
        </w:rPr>
        <w:t>развитие</w:t>
      </w:r>
      <w:r>
        <w:rPr>
          <w:spacing w:val="-21"/>
        </w:rPr>
        <w:t xml:space="preserve"> </w:t>
      </w:r>
      <w:r>
        <w:rPr>
          <w:spacing w:val="-12"/>
        </w:rPr>
        <w:t>двигательных</w:t>
      </w:r>
      <w:r>
        <w:rPr>
          <w:spacing w:val="-21"/>
        </w:rPr>
        <w:t xml:space="preserve"> </w:t>
      </w:r>
      <w:r>
        <w:rPr>
          <w:spacing w:val="-12"/>
        </w:rPr>
        <w:t>качеств,</w:t>
      </w:r>
      <w:r>
        <w:rPr>
          <w:spacing w:val="-20"/>
        </w:rPr>
        <w:t xml:space="preserve"> </w:t>
      </w:r>
      <w:r>
        <w:t>а</w:t>
      </w:r>
      <w:r>
        <w:rPr>
          <w:spacing w:val="-22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rPr>
          <w:spacing w:val="-9"/>
        </w:rPr>
        <w:t>ряде</w:t>
      </w:r>
      <w:r>
        <w:rPr>
          <w:spacing w:val="-57"/>
        </w:rPr>
        <w:t xml:space="preserve"> </w:t>
      </w:r>
      <w:r>
        <w:rPr>
          <w:spacing w:val="-11"/>
        </w:rPr>
        <w:t>случаев</w:t>
      </w:r>
      <w:r>
        <w:t xml:space="preserve"> - </w:t>
      </w:r>
      <w:r>
        <w:rPr>
          <w:spacing w:val="-11"/>
        </w:rPr>
        <w:t>проверка</w:t>
      </w:r>
      <w:r>
        <w:t xml:space="preserve"> </w:t>
      </w:r>
      <w:r>
        <w:rPr>
          <w:spacing w:val="-11"/>
        </w:rPr>
        <w:t>уровня</w:t>
      </w:r>
      <w:r>
        <w:t xml:space="preserve"> </w:t>
      </w:r>
      <w:r>
        <w:rPr>
          <w:spacing w:val="-12"/>
        </w:rPr>
        <w:t>подготовленности.</w:t>
      </w:r>
      <w:r>
        <w:t xml:space="preserve"> </w:t>
      </w:r>
      <w:r>
        <w:rPr>
          <w:spacing w:val="-11"/>
        </w:rPr>
        <w:t>Здесь</w:t>
      </w:r>
      <w:r>
        <w:t xml:space="preserve"> </w:t>
      </w:r>
      <w:r>
        <w:rPr>
          <w:spacing w:val="-11"/>
        </w:rPr>
        <w:t>выполняются</w:t>
      </w:r>
      <w:r>
        <w:t xml:space="preserve"> </w:t>
      </w:r>
      <w:r>
        <w:rPr>
          <w:spacing w:val="-12"/>
        </w:rPr>
        <w:t>упражнения</w:t>
      </w:r>
      <w:r>
        <w:t xml:space="preserve"> </w:t>
      </w:r>
      <w:r>
        <w:rPr>
          <w:spacing w:val="-6"/>
        </w:rPr>
        <w:t>из</w:t>
      </w:r>
      <w:r>
        <w:t xml:space="preserve"> </w:t>
      </w:r>
      <w:r>
        <w:rPr>
          <w:spacing w:val="-11"/>
        </w:rPr>
        <w:t>разделов</w:t>
      </w:r>
      <w:r>
        <w:t xml:space="preserve"> </w:t>
      </w:r>
      <w:r>
        <w:rPr>
          <w:spacing w:val="-12"/>
        </w:rPr>
        <w:t>гимнастики,</w:t>
      </w:r>
      <w:r>
        <w:rPr>
          <w:spacing w:val="1"/>
        </w:rPr>
        <w:t xml:space="preserve"> </w:t>
      </w:r>
      <w:r>
        <w:rPr>
          <w:spacing w:val="-11"/>
        </w:rPr>
        <w:t>лёгкой</w:t>
      </w:r>
      <w:r>
        <w:t xml:space="preserve"> </w:t>
      </w:r>
      <w:r>
        <w:rPr>
          <w:spacing w:val="-11"/>
        </w:rPr>
        <w:t>атлетики;</w:t>
      </w:r>
      <w:r>
        <w:t xml:space="preserve"> </w:t>
      </w:r>
      <w:r>
        <w:rPr>
          <w:spacing w:val="-11"/>
        </w:rPr>
        <w:t>упражнения</w:t>
      </w:r>
      <w:r>
        <w:t xml:space="preserve"> </w:t>
      </w:r>
      <w:r>
        <w:rPr>
          <w:spacing w:val="-6"/>
        </w:rPr>
        <w:t>на</w:t>
      </w:r>
      <w:r>
        <w:t xml:space="preserve"> </w:t>
      </w:r>
      <w:r>
        <w:rPr>
          <w:spacing w:val="-12"/>
        </w:rPr>
        <w:t>равновесие,</w:t>
      </w:r>
      <w:r>
        <w:t xml:space="preserve"> </w:t>
      </w:r>
      <w:r>
        <w:rPr>
          <w:spacing w:val="-11"/>
        </w:rPr>
        <w:t>преодоление</w:t>
      </w:r>
      <w:r>
        <w:t xml:space="preserve"> </w:t>
      </w:r>
      <w:r>
        <w:rPr>
          <w:spacing w:val="-12"/>
        </w:rPr>
        <w:t>препятствий;</w:t>
      </w:r>
      <w:r>
        <w:t xml:space="preserve"> </w:t>
      </w:r>
      <w:r>
        <w:rPr>
          <w:spacing w:val="-12"/>
        </w:rPr>
        <w:t>проводятся</w:t>
      </w:r>
      <w:r>
        <w:t xml:space="preserve"> </w:t>
      </w:r>
      <w:r>
        <w:rPr>
          <w:spacing w:val="-11"/>
        </w:rPr>
        <w:t>подвижные</w:t>
      </w:r>
      <w:r>
        <w:t xml:space="preserve"> и</w:t>
      </w:r>
      <w:r>
        <w:rPr>
          <w:spacing w:val="1"/>
        </w:rPr>
        <w:t xml:space="preserve"> </w:t>
      </w:r>
      <w:r>
        <w:t>спортивные</w:t>
      </w:r>
      <w:r>
        <w:rPr>
          <w:spacing w:val="-26"/>
        </w:rPr>
        <w:t xml:space="preserve"> </w:t>
      </w:r>
      <w:r>
        <w:t>игры.</w:t>
      </w:r>
    </w:p>
    <w:p w:rsidR="007B32BB" w:rsidRDefault="009E7223">
      <w:pPr>
        <w:pStyle w:val="a4"/>
        <w:ind w:left="232" w:right="241" w:firstLine="566"/>
      </w:pPr>
      <w:r>
        <w:rPr>
          <w:b/>
          <w:spacing w:val="-12"/>
        </w:rPr>
        <w:t>заключительной</w:t>
      </w:r>
      <w:r>
        <w:rPr>
          <w:b/>
          <w:spacing w:val="-22"/>
        </w:rPr>
        <w:t xml:space="preserve"> </w:t>
      </w:r>
      <w:r>
        <w:t>-</w:t>
      </w:r>
      <w:r>
        <w:rPr>
          <w:spacing w:val="-23"/>
        </w:rPr>
        <w:t xml:space="preserve"> </w:t>
      </w:r>
      <w:r>
        <w:rPr>
          <w:spacing w:val="-11"/>
        </w:rPr>
        <w:t>проводится</w:t>
      </w:r>
      <w:r>
        <w:rPr>
          <w:spacing w:val="-21"/>
        </w:rPr>
        <w:t xml:space="preserve"> </w:t>
      </w:r>
      <w:r>
        <w:rPr>
          <w:spacing w:val="-8"/>
        </w:rPr>
        <w:t>для</w:t>
      </w:r>
      <w:r>
        <w:rPr>
          <w:spacing w:val="-22"/>
        </w:rPr>
        <w:t xml:space="preserve"> </w:t>
      </w:r>
      <w:r>
        <w:rPr>
          <w:spacing w:val="-11"/>
        </w:rPr>
        <w:t>ускорения</w:t>
      </w:r>
      <w:r>
        <w:rPr>
          <w:spacing w:val="-21"/>
        </w:rPr>
        <w:t xml:space="preserve"> </w:t>
      </w:r>
      <w:r>
        <w:rPr>
          <w:spacing w:val="-12"/>
        </w:rPr>
        <w:t>восстановления</w:t>
      </w:r>
      <w:r>
        <w:rPr>
          <w:spacing w:val="-22"/>
        </w:rPr>
        <w:t xml:space="preserve"> </w:t>
      </w:r>
      <w:r>
        <w:rPr>
          <w:spacing w:val="-12"/>
        </w:rPr>
        <w:t>воспитанников</w:t>
      </w:r>
      <w:r>
        <w:rPr>
          <w:spacing w:val="-22"/>
        </w:rPr>
        <w:t xml:space="preserve"> </w:t>
      </w:r>
      <w:r>
        <w:rPr>
          <w:spacing w:val="-10"/>
        </w:rPr>
        <w:t>после</w:t>
      </w:r>
      <w:r>
        <w:rPr>
          <w:spacing w:val="-23"/>
        </w:rPr>
        <w:t xml:space="preserve"> </w:t>
      </w:r>
      <w:r>
        <w:rPr>
          <w:spacing w:val="-11"/>
        </w:rPr>
        <w:t>нагрузки.</w:t>
      </w:r>
      <w:r>
        <w:rPr>
          <w:spacing w:val="-25"/>
        </w:rPr>
        <w:t xml:space="preserve"> </w:t>
      </w:r>
      <w:r>
        <w:rPr>
          <w:spacing w:val="-9"/>
        </w:rPr>
        <w:t>Сюда</w:t>
      </w:r>
      <w:r>
        <w:rPr>
          <w:spacing w:val="-57"/>
        </w:rPr>
        <w:t xml:space="preserve"> </w:t>
      </w:r>
      <w:r>
        <w:rPr>
          <w:spacing w:val="-12"/>
        </w:rPr>
        <w:lastRenderedPageBreak/>
        <w:t>включается</w:t>
      </w:r>
      <w:r>
        <w:rPr>
          <w:spacing w:val="-23"/>
        </w:rPr>
        <w:t xml:space="preserve"> </w:t>
      </w:r>
      <w:r>
        <w:rPr>
          <w:spacing w:val="-11"/>
        </w:rPr>
        <w:t>ходьба,</w:t>
      </w:r>
      <w:r>
        <w:rPr>
          <w:spacing w:val="-22"/>
        </w:rPr>
        <w:t xml:space="preserve"> </w:t>
      </w:r>
      <w:r>
        <w:rPr>
          <w:spacing w:val="-9"/>
        </w:rPr>
        <w:t>бег</w:t>
      </w:r>
      <w:r>
        <w:rPr>
          <w:spacing w:val="-22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rPr>
          <w:spacing w:val="-11"/>
        </w:rPr>
        <w:t>медленном</w:t>
      </w:r>
      <w:r>
        <w:rPr>
          <w:spacing w:val="-23"/>
        </w:rPr>
        <w:t xml:space="preserve"> </w:t>
      </w:r>
      <w:r>
        <w:rPr>
          <w:spacing w:val="-11"/>
        </w:rPr>
        <w:t>темпе,</w:t>
      </w:r>
      <w:r>
        <w:rPr>
          <w:spacing w:val="-22"/>
        </w:rPr>
        <w:t xml:space="preserve"> </w:t>
      </w:r>
      <w:r>
        <w:rPr>
          <w:spacing w:val="-11"/>
        </w:rPr>
        <w:t>спокойные</w:t>
      </w:r>
      <w:r>
        <w:rPr>
          <w:spacing w:val="-23"/>
        </w:rPr>
        <w:t xml:space="preserve"> </w:t>
      </w:r>
      <w:r>
        <w:rPr>
          <w:spacing w:val="-10"/>
        </w:rPr>
        <w:t>игры.</w:t>
      </w:r>
      <w:r>
        <w:rPr>
          <w:spacing w:val="-22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rPr>
          <w:spacing w:val="-10"/>
        </w:rPr>
        <w:t>конце</w:t>
      </w:r>
      <w:r>
        <w:rPr>
          <w:spacing w:val="-23"/>
        </w:rPr>
        <w:t xml:space="preserve"> </w:t>
      </w:r>
      <w:r>
        <w:rPr>
          <w:spacing w:val="-12"/>
        </w:rPr>
        <w:t>заключительной</w:t>
      </w:r>
      <w:r>
        <w:rPr>
          <w:spacing w:val="-21"/>
        </w:rPr>
        <w:t xml:space="preserve"> </w:t>
      </w:r>
      <w:r>
        <w:rPr>
          <w:spacing w:val="-11"/>
        </w:rPr>
        <w:t>части</w:t>
      </w:r>
      <w:r>
        <w:rPr>
          <w:spacing w:val="-21"/>
        </w:rPr>
        <w:t xml:space="preserve"> </w:t>
      </w:r>
      <w:r>
        <w:rPr>
          <w:spacing w:val="-12"/>
        </w:rPr>
        <w:t>подводятся</w:t>
      </w:r>
      <w:r>
        <w:rPr>
          <w:spacing w:val="1"/>
        </w:rPr>
        <w:t xml:space="preserve"> </w:t>
      </w:r>
      <w:r>
        <w:t>итоги</w:t>
      </w:r>
      <w:r>
        <w:rPr>
          <w:spacing w:val="-27"/>
        </w:rPr>
        <w:t xml:space="preserve"> </w:t>
      </w:r>
      <w:r>
        <w:t>занятия.</w:t>
      </w:r>
    </w:p>
    <w:p w:rsidR="007B32BB" w:rsidRDefault="009E7223">
      <w:pPr>
        <w:pStyle w:val="a4"/>
        <w:ind w:left="799"/>
      </w:pPr>
      <w:r>
        <w:t>В</w:t>
      </w:r>
      <w:r>
        <w:rPr>
          <w:spacing w:val="-21"/>
        </w:rPr>
        <w:t xml:space="preserve"> </w:t>
      </w:r>
      <w:r>
        <w:rPr>
          <w:spacing w:val="-11"/>
        </w:rPr>
        <w:t>процентном</w:t>
      </w:r>
      <w:r>
        <w:rPr>
          <w:spacing w:val="-21"/>
        </w:rPr>
        <w:t xml:space="preserve"> </w:t>
      </w:r>
      <w:r>
        <w:rPr>
          <w:spacing w:val="-12"/>
        </w:rPr>
        <w:t>соотношении</w:t>
      </w:r>
      <w:r>
        <w:rPr>
          <w:spacing w:val="-20"/>
        </w:rPr>
        <w:t xml:space="preserve"> </w:t>
      </w:r>
      <w:r>
        <w:rPr>
          <w:spacing w:val="-12"/>
        </w:rPr>
        <w:t>подготовительная</w:t>
      </w:r>
      <w:r>
        <w:rPr>
          <w:spacing w:val="-20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rPr>
          <w:spacing w:val="-12"/>
        </w:rPr>
        <w:t>заключительная</w:t>
      </w:r>
      <w:r>
        <w:rPr>
          <w:spacing w:val="-20"/>
        </w:rPr>
        <w:t xml:space="preserve"> </w:t>
      </w:r>
      <w:r>
        <w:rPr>
          <w:spacing w:val="-11"/>
        </w:rPr>
        <w:t>части</w:t>
      </w:r>
      <w:r>
        <w:rPr>
          <w:spacing w:val="-20"/>
        </w:rPr>
        <w:t xml:space="preserve"> </w:t>
      </w:r>
      <w:r>
        <w:rPr>
          <w:spacing w:val="-12"/>
        </w:rPr>
        <w:t>составляют</w:t>
      </w:r>
      <w:r>
        <w:rPr>
          <w:spacing w:val="-20"/>
        </w:rPr>
        <w:t xml:space="preserve"> </w:t>
      </w:r>
      <w:r>
        <w:rPr>
          <w:spacing w:val="-11"/>
        </w:rPr>
        <w:t>примерно</w:t>
      </w:r>
      <w:r>
        <w:rPr>
          <w:spacing w:val="-20"/>
        </w:rPr>
        <w:t xml:space="preserve"> </w:t>
      </w:r>
      <w:r>
        <w:rPr>
          <w:spacing w:val="-11"/>
        </w:rPr>
        <w:t>20-30%</w:t>
      </w:r>
    </w:p>
    <w:p w:rsidR="007B32BB" w:rsidRDefault="009E7223">
      <w:pPr>
        <w:pStyle w:val="a4"/>
        <w:ind w:left="232"/>
      </w:pPr>
      <w:r>
        <w:rPr>
          <w:spacing w:val="-11"/>
        </w:rPr>
        <w:t>от</w:t>
      </w:r>
      <w:r>
        <w:rPr>
          <w:spacing w:val="-24"/>
        </w:rPr>
        <w:t xml:space="preserve"> </w:t>
      </w:r>
      <w:r>
        <w:rPr>
          <w:spacing w:val="-11"/>
        </w:rPr>
        <w:t>всего</w:t>
      </w:r>
      <w:r>
        <w:rPr>
          <w:spacing w:val="-24"/>
        </w:rPr>
        <w:t xml:space="preserve"> </w:t>
      </w:r>
      <w:r>
        <w:rPr>
          <w:spacing w:val="-11"/>
        </w:rPr>
        <w:t>занятия;</w:t>
      </w:r>
      <w:r>
        <w:rPr>
          <w:spacing w:val="-23"/>
        </w:rPr>
        <w:t xml:space="preserve"> </w:t>
      </w:r>
      <w:proofErr w:type="gramStart"/>
      <w:r>
        <w:rPr>
          <w:spacing w:val="-10"/>
        </w:rPr>
        <w:t>основная</w:t>
      </w:r>
      <w:proofErr w:type="gramEnd"/>
      <w:r>
        <w:rPr>
          <w:spacing w:val="-26"/>
        </w:rPr>
        <w:t xml:space="preserve"> </w:t>
      </w:r>
      <w:r>
        <w:rPr>
          <w:spacing w:val="-10"/>
        </w:rPr>
        <w:t>-70-80%.</w:t>
      </w:r>
    </w:p>
    <w:p w:rsidR="007B32BB" w:rsidRDefault="009E7223">
      <w:pPr>
        <w:pStyle w:val="a4"/>
        <w:ind w:left="232" w:firstLine="566"/>
      </w:pPr>
      <w:r>
        <w:rPr>
          <w:spacing w:val="-11"/>
        </w:rPr>
        <w:t>Каждое</w:t>
      </w:r>
      <w:r>
        <w:t xml:space="preserve"> </w:t>
      </w:r>
      <w:r>
        <w:rPr>
          <w:spacing w:val="-10"/>
        </w:rPr>
        <w:t>занятие</w:t>
      </w:r>
      <w:r>
        <w:t xml:space="preserve"> </w:t>
      </w:r>
      <w:r>
        <w:rPr>
          <w:spacing w:val="-10"/>
        </w:rPr>
        <w:t>должно</w:t>
      </w:r>
      <w:r>
        <w:t xml:space="preserve"> </w:t>
      </w:r>
      <w:r>
        <w:rPr>
          <w:spacing w:val="-10"/>
        </w:rPr>
        <w:t>быть</w:t>
      </w:r>
      <w:r>
        <w:t xml:space="preserve"> </w:t>
      </w:r>
      <w:r>
        <w:rPr>
          <w:spacing w:val="-12"/>
        </w:rPr>
        <w:t>интересным</w:t>
      </w:r>
      <w:r>
        <w:t xml:space="preserve"> и </w:t>
      </w:r>
      <w:r>
        <w:rPr>
          <w:spacing w:val="-12"/>
        </w:rPr>
        <w:t>увлекательным</w:t>
      </w:r>
      <w:r>
        <w:t xml:space="preserve"> </w:t>
      </w:r>
      <w:r>
        <w:rPr>
          <w:spacing w:val="-8"/>
        </w:rPr>
        <w:t>для</w:t>
      </w:r>
      <w:r>
        <w:t xml:space="preserve"> </w:t>
      </w:r>
      <w:r>
        <w:rPr>
          <w:spacing w:val="-12"/>
        </w:rPr>
        <w:t>обучающихся,</w:t>
      </w:r>
      <w:r>
        <w:t xml:space="preserve"> </w:t>
      </w:r>
      <w:r>
        <w:rPr>
          <w:spacing w:val="-11"/>
        </w:rPr>
        <w:t>поэтому</w:t>
      </w:r>
      <w:r>
        <w:t xml:space="preserve"> </w:t>
      </w:r>
      <w:r>
        <w:rPr>
          <w:spacing w:val="-11"/>
        </w:rPr>
        <w:t>следует</w:t>
      </w:r>
      <w:r>
        <w:rPr>
          <w:spacing w:val="1"/>
        </w:rPr>
        <w:t xml:space="preserve"> </w:t>
      </w:r>
      <w:r>
        <w:rPr>
          <w:spacing w:val="-12"/>
        </w:rPr>
        <w:t>использовать</w:t>
      </w:r>
      <w:r>
        <w:rPr>
          <w:spacing w:val="-22"/>
        </w:rPr>
        <w:t xml:space="preserve"> </w:t>
      </w:r>
      <w:r>
        <w:rPr>
          <w:spacing w:val="-8"/>
        </w:rPr>
        <w:t>для</w:t>
      </w:r>
      <w:r>
        <w:rPr>
          <w:spacing w:val="-21"/>
        </w:rPr>
        <w:t xml:space="preserve"> </w:t>
      </w:r>
      <w:r>
        <w:rPr>
          <w:spacing w:val="-10"/>
        </w:rPr>
        <w:t>этой</w:t>
      </w:r>
      <w:r>
        <w:rPr>
          <w:spacing w:val="-20"/>
        </w:rPr>
        <w:t xml:space="preserve"> </w:t>
      </w:r>
      <w:r>
        <w:rPr>
          <w:spacing w:val="-10"/>
        </w:rPr>
        <w:t>цели</w:t>
      </w:r>
      <w:r>
        <w:rPr>
          <w:spacing w:val="-20"/>
        </w:rPr>
        <w:t xml:space="preserve"> </w:t>
      </w:r>
      <w:r>
        <w:rPr>
          <w:spacing w:val="-11"/>
        </w:rPr>
        <w:t>комплексные</w:t>
      </w:r>
      <w:r>
        <w:rPr>
          <w:spacing w:val="-22"/>
        </w:rPr>
        <w:t xml:space="preserve"> </w:t>
      </w:r>
      <w:r>
        <w:rPr>
          <w:spacing w:val="-11"/>
        </w:rPr>
        <w:t>занятия,</w:t>
      </w:r>
      <w:r>
        <w:rPr>
          <w:spacing w:val="-22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rPr>
          <w:spacing w:val="-12"/>
        </w:rPr>
        <w:t>содержание</w:t>
      </w:r>
      <w:r>
        <w:rPr>
          <w:spacing w:val="-22"/>
        </w:rPr>
        <w:t xml:space="preserve"> </w:t>
      </w:r>
      <w:r>
        <w:rPr>
          <w:spacing w:val="-11"/>
        </w:rPr>
        <w:t>которых</w:t>
      </w:r>
      <w:r>
        <w:rPr>
          <w:spacing w:val="-21"/>
        </w:rPr>
        <w:t xml:space="preserve"> </w:t>
      </w:r>
      <w:r>
        <w:rPr>
          <w:spacing w:val="-12"/>
        </w:rPr>
        <w:t>включаются</w:t>
      </w:r>
      <w:r>
        <w:rPr>
          <w:spacing w:val="-22"/>
        </w:rPr>
        <w:t xml:space="preserve"> </w:t>
      </w:r>
      <w:r>
        <w:rPr>
          <w:spacing w:val="-11"/>
        </w:rPr>
        <w:t>упражнения</w:t>
      </w:r>
      <w:r>
        <w:rPr>
          <w:spacing w:val="-21"/>
        </w:rPr>
        <w:t xml:space="preserve"> </w:t>
      </w:r>
      <w:r>
        <w:rPr>
          <w:spacing w:val="-7"/>
        </w:rPr>
        <w:t>из</w:t>
      </w:r>
      <w:r>
        <w:rPr>
          <w:spacing w:val="-20"/>
        </w:rPr>
        <w:t xml:space="preserve"> </w:t>
      </w:r>
      <w:r>
        <w:rPr>
          <w:spacing w:val="-11"/>
        </w:rPr>
        <w:t>разных</w:t>
      </w:r>
      <w:r>
        <w:rPr>
          <w:spacing w:val="-57"/>
        </w:rPr>
        <w:t xml:space="preserve"> </w:t>
      </w:r>
      <w:r>
        <w:rPr>
          <w:spacing w:val="-10"/>
        </w:rPr>
        <w:t>видов</w:t>
      </w:r>
      <w:r>
        <w:rPr>
          <w:spacing w:val="-25"/>
        </w:rPr>
        <w:t xml:space="preserve"> </w:t>
      </w:r>
      <w:r>
        <w:rPr>
          <w:spacing w:val="-11"/>
        </w:rPr>
        <w:t>спорта</w:t>
      </w:r>
      <w:r>
        <w:rPr>
          <w:spacing w:val="-26"/>
        </w:rPr>
        <w:t xml:space="preserve"> </w:t>
      </w:r>
      <w:r>
        <w:rPr>
          <w:spacing w:val="-11"/>
        </w:rPr>
        <w:t>(лёгкая</w:t>
      </w:r>
      <w:r>
        <w:rPr>
          <w:spacing w:val="-23"/>
        </w:rPr>
        <w:t xml:space="preserve"> </w:t>
      </w:r>
      <w:r>
        <w:rPr>
          <w:spacing w:val="-11"/>
        </w:rPr>
        <w:t>атлетика,</w:t>
      </w:r>
      <w:r>
        <w:rPr>
          <w:spacing w:val="-24"/>
        </w:rPr>
        <w:t xml:space="preserve"> </w:t>
      </w:r>
      <w:r>
        <w:rPr>
          <w:spacing w:val="-12"/>
        </w:rPr>
        <w:t>гимнастика,</w:t>
      </w:r>
      <w:r>
        <w:rPr>
          <w:spacing w:val="-23"/>
        </w:rPr>
        <w:t xml:space="preserve"> </w:t>
      </w:r>
      <w:r>
        <w:rPr>
          <w:spacing w:val="-12"/>
        </w:rPr>
        <w:t>спортивные</w:t>
      </w:r>
      <w:r>
        <w:rPr>
          <w:spacing w:val="-25"/>
        </w:rPr>
        <w:t xml:space="preserve"> </w:t>
      </w:r>
      <w:r>
        <w:rPr>
          <w:spacing w:val="-10"/>
        </w:rPr>
        <w:t>игры,</w:t>
      </w:r>
      <w:r>
        <w:rPr>
          <w:spacing w:val="-23"/>
        </w:rPr>
        <w:t xml:space="preserve"> </w:t>
      </w:r>
      <w:r>
        <w:rPr>
          <w:spacing w:val="-11"/>
        </w:rPr>
        <w:t>подвижные</w:t>
      </w:r>
      <w:r>
        <w:rPr>
          <w:spacing w:val="-25"/>
        </w:rPr>
        <w:t xml:space="preserve"> </w:t>
      </w:r>
      <w:r>
        <w:rPr>
          <w:spacing w:val="-9"/>
        </w:rPr>
        <w:t>игры</w:t>
      </w:r>
      <w:r>
        <w:rPr>
          <w:spacing w:val="-26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rPr>
          <w:spacing w:val="-10"/>
        </w:rPr>
        <w:t>т.п.)</w:t>
      </w:r>
    </w:p>
    <w:p w:rsidR="007B32BB" w:rsidRDefault="009E7223">
      <w:pPr>
        <w:pStyle w:val="a4"/>
        <w:spacing w:before="62"/>
        <w:ind w:left="232" w:firstLine="566"/>
      </w:pPr>
      <w:r>
        <w:rPr>
          <w:spacing w:val="-11"/>
        </w:rPr>
        <w:t>Упражнения</w:t>
      </w:r>
      <w:r>
        <w:rPr>
          <w:spacing w:val="-24"/>
        </w:rPr>
        <w:t xml:space="preserve"> </w:t>
      </w:r>
      <w:r>
        <w:rPr>
          <w:spacing w:val="-12"/>
        </w:rPr>
        <w:t>подбираются</w:t>
      </w:r>
      <w:r>
        <w:rPr>
          <w:spacing w:val="-21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rPr>
          <w:spacing w:val="-12"/>
        </w:rPr>
        <w:t>соответствии</w:t>
      </w:r>
      <w:r>
        <w:rPr>
          <w:spacing w:val="-19"/>
        </w:rPr>
        <w:t xml:space="preserve"> </w:t>
      </w:r>
      <w:r>
        <w:t>с</w:t>
      </w:r>
      <w:r>
        <w:rPr>
          <w:spacing w:val="-22"/>
        </w:rPr>
        <w:t xml:space="preserve"> </w:t>
      </w:r>
      <w:r>
        <w:rPr>
          <w:spacing w:val="-11"/>
        </w:rPr>
        <w:t>учебными,</w:t>
      </w:r>
      <w:r>
        <w:rPr>
          <w:spacing w:val="-20"/>
        </w:rPr>
        <w:t xml:space="preserve"> </w:t>
      </w:r>
      <w:r>
        <w:rPr>
          <w:spacing w:val="-12"/>
        </w:rPr>
        <w:t>воспитательными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12"/>
        </w:rPr>
        <w:t>оздоровительными</w:t>
      </w:r>
      <w:r>
        <w:rPr>
          <w:spacing w:val="-23"/>
        </w:rPr>
        <w:t xml:space="preserve"> </w:t>
      </w:r>
      <w:r>
        <w:rPr>
          <w:spacing w:val="-11"/>
        </w:rPr>
        <w:t>целями</w:t>
      </w:r>
      <w:r>
        <w:rPr>
          <w:spacing w:val="-57"/>
        </w:rPr>
        <w:t xml:space="preserve"> </w:t>
      </w:r>
      <w:r>
        <w:t>занятия.</w:t>
      </w:r>
    </w:p>
    <w:p w:rsidR="007B32BB" w:rsidRDefault="007B32BB">
      <w:pPr>
        <w:pStyle w:val="a4"/>
        <w:spacing w:before="1"/>
        <w:rPr>
          <w:sz w:val="13"/>
        </w:rPr>
      </w:pPr>
    </w:p>
    <w:p w:rsidR="007B32BB" w:rsidRDefault="009E7223">
      <w:pPr>
        <w:pStyle w:val="1"/>
        <w:numPr>
          <w:ilvl w:val="2"/>
          <w:numId w:val="14"/>
        </w:numPr>
        <w:tabs>
          <w:tab w:val="left" w:pos="2499"/>
        </w:tabs>
        <w:spacing w:before="90"/>
        <w:ind w:hanging="601"/>
        <w:jc w:val="both"/>
      </w:pPr>
      <w:bookmarkStart w:id="9" w:name="_TOC_250007"/>
      <w:r>
        <w:t>Сенситивные</w:t>
      </w:r>
      <w:r>
        <w:rPr>
          <w:spacing w:val="-6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двигательных</w:t>
      </w:r>
      <w:r>
        <w:rPr>
          <w:spacing w:val="-9"/>
        </w:rPr>
        <w:t xml:space="preserve"> </w:t>
      </w:r>
      <w:bookmarkEnd w:id="9"/>
      <w:r>
        <w:t>качеств.</w:t>
      </w:r>
    </w:p>
    <w:p w:rsidR="007B32BB" w:rsidRDefault="009E7223">
      <w:pPr>
        <w:pStyle w:val="a4"/>
        <w:spacing w:before="60"/>
        <w:ind w:left="232" w:right="227" w:firstLine="545"/>
        <w:jc w:val="both"/>
      </w:pPr>
      <w:r>
        <w:t>Преимущественная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многолетней</w:t>
      </w:r>
      <w:r>
        <w:rPr>
          <w:spacing w:val="-5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сенситивных</w:t>
      </w:r>
      <w:r>
        <w:rPr>
          <w:spacing w:val="1"/>
        </w:rPr>
        <w:t xml:space="preserve"> </w:t>
      </w:r>
      <w:r>
        <w:t>(чувствительных)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двигательных способностей.</w:t>
      </w:r>
    </w:p>
    <w:p w:rsidR="007B32BB" w:rsidRDefault="009E7223">
      <w:pPr>
        <w:pStyle w:val="a4"/>
        <w:ind w:left="232" w:right="226" w:firstLine="545"/>
        <w:jc w:val="both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сенситивные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этапа</w:t>
      </w:r>
      <w:r>
        <w:rPr>
          <w:spacing w:val="-57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мастерства.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походит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периоды индивидуального</w:t>
      </w:r>
      <w:r>
        <w:rPr>
          <w:spacing w:val="-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 развития.</w:t>
      </w:r>
    </w:p>
    <w:p w:rsidR="007B32BB" w:rsidRDefault="007B32BB">
      <w:pPr>
        <w:pStyle w:val="a4"/>
      </w:pPr>
    </w:p>
    <w:p w:rsidR="007B32BB" w:rsidRDefault="009E7223">
      <w:pPr>
        <w:pStyle w:val="1"/>
        <w:ind w:left="1332" w:right="1329"/>
        <w:jc w:val="center"/>
      </w:pPr>
      <w:r>
        <w:t>Примерные</w:t>
      </w:r>
      <w:r>
        <w:rPr>
          <w:spacing w:val="-3"/>
        </w:rPr>
        <w:t xml:space="preserve"> </w:t>
      </w:r>
      <w:r>
        <w:t>сенситивные</w:t>
      </w:r>
      <w:r>
        <w:rPr>
          <w:spacing w:val="-6"/>
        </w:rPr>
        <w:t xml:space="preserve"> </w:t>
      </w:r>
      <w:r>
        <w:t>периоды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качеств.</w:t>
      </w:r>
    </w:p>
    <w:p w:rsidR="007B32BB" w:rsidRDefault="009E7223">
      <w:pPr>
        <w:spacing w:before="1" w:after="2"/>
        <w:ind w:right="1296"/>
        <w:jc w:val="right"/>
        <w:rPr>
          <w:sz w:val="18"/>
        </w:rPr>
      </w:pPr>
      <w:r>
        <w:rPr>
          <w:sz w:val="18"/>
        </w:rPr>
        <w:t>Таблица</w:t>
      </w:r>
      <w:r>
        <w:rPr>
          <w:spacing w:val="-6"/>
          <w:sz w:val="18"/>
        </w:rPr>
        <w:t xml:space="preserve"> </w:t>
      </w:r>
      <w:r>
        <w:rPr>
          <w:sz w:val="18"/>
        </w:rPr>
        <w:t>5</w:t>
      </w: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1"/>
        <w:gridCol w:w="328"/>
        <w:gridCol w:w="331"/>
        <w:gridCol w:w="331"/>
        <w:gridCol w:w="396"/>
        <w:gridCol w:w="396"/>
        <w:gridCol w:w="396"/>
        <w:gridCol w:w="396"/>
        <w:gridCol w:w="397"/>
        <w:gridCol w:w="396"/>
        <w:gridCol w:w="396"/>
        <w:gridCol w:w="396"/>
      </w:tblGrid>
      <w:tr w:rsidR="007B32BB">
        <w:trPr>
          <w:trHeight w:val="412"/>
        </w:trPr>
        <w:tc>
          <w:tcPr>
            <w:tcW w:w="4191" w:type="dxa"/>
          </w:tcPr>
          <w:p w:rsidR="007B32BB" w:rsidRDefault="009E7223">
            <w:pPr>
              <w:pStyle w:val="TableParagraph"/>
              <w:spacing w:line="206" w:lineRule="exact"/>
              <w:ind w:left="1730" w:right="95" w:hanging="1620"/>
              <w:rPr>
                <w:b/>
                <w:sz w:val="18"/>
              </w:rPr>
            </w:pPr>
            <w:r>
              <w:rPr>
                <w:b/>
                <w:sz w:val="18"/>
              </w:rPr>
              <w:t>морфофункциональные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показатели,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физические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качества</w:t>
            </w:r>
          </w:p>
        </w:tc>
        <w:tc>
          <w:tcPr>
            <w:tcW w:w="328" w:type="dxa"/>
          </w:tcPr>
          <w:p w:rsidR="007B32BB" w:rsidRDefault="009E7223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31" w:type="dxa"/>
          </w:tcPr>
          <w:p w:rsidR="007B32BB" w:rsidRDefault="009E7223">
            <w:pPr>
              <w:pStyle w:val="TableParagraph"/>
              <w:spacing w:line="207" w:lineRule="exact"/>
              <w:ind w:left="12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31" w:type="dxa"/>
          </w:tcPr>
          <w:p w:rsidR="007B32BB" w:rsidRDefault="009E7223">
            <w:pPr>
              <w:pStyle w:val="TableParagraph"/>
              <w:spacing w:line="207" w:lineRule="exact"/>
              <w:ind w:left="121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96" w:type="dxa"/>
          </w:tcPr>
          <w:p w:rsidR="007B32BB" w:rsidRDefault="009E7223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96" w:type="dxa"/>
          </w:tcPr>
          <w:p w:rsidR="007B32BB" w:rsidRDefault="009E7223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96" w:type="dxa"/>
          </w:tcPr>
          <w:p w:rsidR="007B32BB" w:rsidRDefault="009E7223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96" w:type="dxa"/>
          </w:tcPr>
          <w:p w:rsidR="007B32BB" w:rsidRDefault="009E7223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97" w:type="dxa"/>
          </w:tcPr>
          <w:p w:rsidR="007B32BB" w:rsidRDefault="009E7223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96" w:type="dxa"/>
          </w:tcPr>
          <w:p w:rsidR="007B32BB" w:rsidRDefault="009E7223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96" w:type="dxa"/>
          </w:tcPr>
          <w:p w:rsidR="007B32BB" w:rsidRDefault="009E7223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96" w:type="dxa"/>
          </w:tcPr>
          <w:p w:rsidR="007B32BB" w:rsidRDefault="009E7223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 w:rsidR="007B32BB">
        <w:trPr>
          <w:trHeight w:val="247"/>
        </w:trPr>
        <w:tc>
          <w:tcPr>
            <w:tcW w:w="4191" w:type="dxa"/>
          </w:tcPr>
          <w:p w:rsidR="007B32BB" w:rsidRDefault="009E7223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Рост</w:t>
            </w:r>
          </w:p>
        </w:tc>
        <w:tc>
          <w:tcPr>
            <w:tcW w:w="328" w:type="dxa"/>
          </w:tcPr>
          <w:p w:rsidR="007B32BB" w:rsidRDefault="007B32BB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7B32BB" w:rsidRDefault="007B32BB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7B32BB" w:rsidRDefault="007B32BB">
            <w:pPr>
              <w:pStyle w:val="TableParagraph"/>
              <w:rPr>
                <w:sz w:val="18"/>
              </w:rPr>
            </w:pPr>
          </w:p>
        </w:tc>
        <w:tc>
          <w:tcPr>
            <w:tcW w:w="396" w:type="dxa"/>
          </w:tcPr>
          <w:p w:rsidR="007B32BB" w:rsidRDefault="007B32BB">
            <w:pPr>
              <w:pStyle w:val="TableParagraph"/>
              <w:rPr>
                <w:sz w:val="18"/>
              </w:rPr>
            </w:pPr>
          </w:p>
        </w:tc>
        <w:tc>
          <w:tcPr>
            <w:tcW w:w="396" w:type="dxa"/>
          </w:tcPr>
          <w:p w:rsidR="007B32BB" w:rsidRDefault="007B32BB">
            <w:pPr>
              <w:pStyle w:val="TableParagraph"/>
              <w:rPr>
                <w:sz w:val="18"/>
              </w:rPr>
            </w:pPr>
          </w:p>
        </w:tc>
        <w:tc>
          <w:tcPr>
            <w:tcW w:w="396" w:type="dxa"/>
          </w:tcPr>
          <w:p w:rsidR="007B32BB" w:rsidRDefault="009E7223">
            <w:pPr>
              <w:pStyle w:val="TableParagraph"/>
              <w:spacing w:line="207" w:lineRule="exact"/>
              <w:ind w:left="14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6" w:type="dxa"/>
          </w:tcPr>
          <w:p w:rsidR="007B32BB" w:rsidRDefault="009E7223">
            <w:pPr>
              <w:pStyle w:val="TableParagraph"/>
              <w:spacing w:line="207" w:lineRule="exact"/>
              <w:ind w:left="14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7" w:type="dxa"/>
          </w:tcPr>
          <w:p w:rsidR="007B32BB" w:rsidRDefault="009E7223">
            <w:pPr>
              <w:pStyle w:val="TableParagraph"/>
              <w:spacing w:line="207" w:lineRule="exact"/>
              <w:ind w:left="14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6" w:type="dxa"/>
          </w:tcPr>
          <w:p w:rsidR="007B32BB" w:rsidRDefault="009E7223">
            <w:pPr>
              <w:pStyle w:val="TableParagraph"/>
              <w:spacing w:line="207" w:lineRule="exact"/>
              <w:ind w:left="14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6" w:type="dxa"/>
          </w:tcPr>
          <w:p w:rsidR="007B32BB" w:rsidRDefault="007B32BB">
            <w:pPr>
              <w:pStyle w:val="TableParagraph"/>
              <w:rPr>
                <w:sz w:val="18"/>
              </w:rPr>
            </w:pPr>
          </w:p>
        </w:tc>
        <w:tc>
          <w:tcPr>
            <w:tcW w:w="396" w:type="dxa"/>
          </w:tcPr>
          <w:p w:rsidR="007B32BB" w:rsidRDefault="007B32BB">
            <w:pPr>
              <w:pStyle w:val="TableParagraph"/>
              <w:rPr>
                <w:sz w:val="18"/>
              </w:rPr>
            </w:pPr>
          </w:p>
        </w:tc>
      </w:tr>
      <w:tr w:rsidR="007B32BB">
        <w:trPr>
          <w:trHeight w:val="237"/>
        </w:trPr>
        <w:tc>
          <w:tcPr>
            <w:tcW w:w="4191" w:type="dxa"/>
          </w:tcPr>
          <w:p w:rsidR="007B32BB" w:rsidRDefault="009E7223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Мышечная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масса</w:t>
            </w:r>
          </w:p>
        </w:tc>
        <w:tc>
          <w:tcPr>
            <w:tcW w:w="328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7B32BB" w:rsidRDefault="009E7223">
            <w:pPr>
              <w:pStyle w:val="TableParagraph"/>
              <w:spacing w:line="207" w:lineRule="exact"/>
              <w:ind w:left="14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6" w:type="dxa"/>
          </w:tcPr>
          <w:p w:rsidR="007B32BB" w:rsidRDefault="009E7223">
            <w:pPr>
              <w:pStyle w:val="TableParagraph"/>
              <w:spacing w:line="207" w:lineRule="exact"/>
              <w:ind w:left="14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7" w:type="dxa"/>
          </w:tcPr>
          <w:p w:rsidR="007B32BB" w:rsidRDefault="009E7223">
            <w:pPr>
              <w:pStyle w:val="TableParagraph"/>
              <w:spacing w:line="207" w:lineRule="exact"/>
              <w:ind w:left="14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6" w:type="dxa"/>
          </w:tcPr>
          <w:p w:rsidR="007B32BB" w:rsidRDefault="009E7223">
            <w:pPr>
              <w:pStyle w:val="TableParagraph"/>
              <w:spacing w:line="207" w:lineRule="exact"/>
              <w:ind w:left="14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6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</w:tr>
      <w:tr w:rsidR="007B32BB">
        <w:trPr>
          <w:trHeight w:val="246"/>
        </w:trPr>
        <w:tc>
          <w:tcPr>
            <w:tcW w:w="4191" w:type="dxa"/>
          </w:tcPr>
          <w:p w:rsidR="007B32BB" w:rsidRDefault="009E7223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Быстрота</w:t>
            </w:r>
          </w:p>
        </w:tc>
        <w:tc>
          <w:tcPr>
            <w:tcW w:w="328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7B32BB" w:rsidRDefault="009E7223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6" w:type="dxa"/>
          </w:tcPr>
          <w:p w:rsidR="007B32BB" w:rsidRDefault="009E7223">
            <w:pPr>
              <w:pStyle w:val="TableParagraph"/>
              <w:spacing w:line="207" w:lineRule="exact"/>
              <w:ind w:left="14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6" w:type="dxa"/>
          </w:tcPr>
          <w:p w:rsidR="007B32BB" w:rsidRDefault="009E7223">
            <w:pPr>
              <w:pStyle w:val="TableParagraph"/>
              <w:spacing w:line="207" w:lineRule="exact"/>
              <w:ind w:left="14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6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</w:tr>
      <w:tr w:rsidR="007B32BB">
        <w:trPr>
          <w:trHeight w:val="237"/>
        </w:trPr>
        <w:tc>
          <w:tcPr>
            <w:tcW w:w="4191" w:type="dxa"/>
          </w:tcPr>
          <w:p w:rsidR="007B32BB" w:rsidRDefault="009E7223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Скоростно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силовые</w:t>
            </w:r>
          </w:p>
        </w:tc>
        <w:tc>
          <w:tcPr>
            <w:tcW w:w="328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7B32BB" w:rsidRDefault="009E7223">
            <w:pPr>
              <w:pStyle w:val="TableParagraph"/>
              <w:spacing w:line="207" w:lineRule="exact"/>
              <w:ind w:left="14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6" w:type="dxa"/>
          </w:tcPr>
          <w:p w:rsidR="007B32BB" w:rsidRDefault="009E7223">
            <w:pPr>
              <w:pStyle w:val="TableParagraph"/>
              <w:spacing w:line="207" w:lineRule="exact"/>
              <w:ind w:left="14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6" w:type="dxa"/>
          </w:tcPr>
          <w:p w:rsidR="007B32BB" w:rsidRDefault="009E7223">
            <w:pPr>
              <w:pStyle w:val="TableParagraph"/>
              <w:spacing w:line="207" w:lineRule="exact"/>
              <w:ind w:left="14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6" w:type="dxa"/>
          </w:tcPr>
          <w:p w:rsidR="007B32BB" w:rsidRDefault="009E7223">
            <w:pPr>
              <w:pStyle w:val="TableParagraph"/>
              <w:spacing w:line="207" w:lineRule="exact"/>
              <w:ind w:left="14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7" w:type="dxa"/>
          </w:tcPr>
          <w:p w:rsidR="007B32BB" w:rsidRDefault="009E7223">
            <w:pPr>
              <w:pStyle w:val="TableParagraph"/>
              <w:spacing w:line="207" w:lineRule="exact"/>
              <w:ind w:left="14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6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</w:tr>
      <w:tr w:rsidR="007B32BB">
        <w:trPr>
          <w:trHeight w:val="246"/>
        </w:trPr>
        <w:tc>
          <w:tcPr>
            <w:tcW w:w="4191" w:type="dxa"/>
          </w:tcPr>
          <w:p w:rsidR="007B32BB" w:rsidRDefault="009E7223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Сила</w:t>
            </w:r>
          </w:p>
        </w:tc>
        <w:tc>
          <w:tcPr>
            <w:tcW w:w="328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7B32BB" w:rsidRDefault="009E7223">
            <w:pPr>
              <w:pStyle w:val="TableParagraph"/>
              <w:spacing w:line="207" w:lineRule="exact"/>
              <w:ind w:left="14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6" w:type="dxa"/>
          </w:tcPr>
          <w:p w:rsidR="007B32BB" w:rsidRDefault="009E7223">
            <w:pPr>
              <w:pStyle w:val="TableParagraph"/>
              <w:spacing w:line="207" w:lineRule="exact"/>
              <w:ind w:left="14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7" w:type="dxa"/>
          </w:tcPr>
          <w:p w:rsidR="007B32BB" w:rsidRDefault="009E7223">
            <w:pPr>
              <w:pStyle w:val="TableParagraph"/>
              <w:spacing w:line="207" w:lineRule="exact"/>
              <w:ind w:left="14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6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</w:tr>
      <w:tr w:rsidR="007B32BB">
        <w:trPr>
          <w:trHeight w:val="237"/>
        </w:trPr>
        <w:tc>
          <w:tcPr>
            <w:tcW w:w="4191" w:type="dxa"/>
          </w:tcPr>
          <w:p w:rsidR="007B32BB" w:rsidRDefault="009E7223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Выносливость</w:t>
            </w:r>
          </w:p>
        </w:tc>
        <w:tc>
          <w:tcPr>
            <w:tcW w:w="328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7B32BB" w:rsidRDefault="009E7223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31" w:type="dxa"/>
          </w:tcPr>
          <w:p w:rsidR="007B32BB" w:rsidRDefault="009E7223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6" w:type="dxa"/>
          </w:tcPr>
          <w:p w:rsidR="007B32BB" w:rsidRDefault="009E7223">
            <w:pPr>
              <w:pStyle w:val="TableParagraph"/>
              <w:spacing w:line="207" w:lineRule="exact"/>
              <w:ind w:left="14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6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7B32BB" w:rsidRDefault="009E7223">
            <w:pPr>
              <w:pStyle w:val="TableParagraph"/>
              <w:spacing w:line="207" w:lineRule="exact"/>
              <w:ind w:left="14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6" w:type="dxa"/>
          </w:tcPr>
          <w:p w:rsidR="007B32BB" w:rsidRDefault="009E7223">
            <w:pPr>
              <w:pStyle w:val="TableParagraph"/>
              <w:spacing w:line="207" w:lineRule="exact"/>
              <w:ind w:left="14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6" w:type="dxa"/>
          </w:tcPr>
          <w:p w:rsidR="007B32BB" w:rsidRDefault="009E7223">
            <w:pPr>
              <w:pStyle w:val="TableParagraph"/>
              <w:spacing w:line="207" w:lineRule="exact"/>
              <w:ind w:left="14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7B32BB">
        <w:trPr>
          <w:trHeight w:val="246"/>
        </w:trPr>
        <w:tc>
          <w:tcPr>
            <w:tcW w:w="4191" w:type="dxa"/>
          </w:tcPr>
          <w:p w:rsidR="007B32BB" w:rsidRDefault="009E7223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Анаэробные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возможности</w:t>
            </w:r>
          </w:p>
        </w:tc>
        <w:tc>
          <w:tcPr>
            <w:tcW w:w="328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7B32BB" w:rsidRDefault="009E7223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6" w:type="dxa"/>
          </w:tcPr>
          <w:p w:rsidR="007B32BB" w:rsidRDefault="009E7223">
            <w:pPr>
              <w:pStyle w:val="TableParagraph"/>
              <w:spacing w:line="207" w:lineRule="exact"/>
              <w:ind w:left="14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6" w:type="dxa"/>
          </w:tcPr>
          <w:p w:rsidR="007B32BB" w:rsidRDefault="009E7223">
            <w:pPr>
              <w:pStyle w:val="TableParagraph"/>
              <w:spacing w:line="207" w:lineRule="exact"/>
              <w:ind w:left="14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6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7B32BB" w:rsidRDefault="009E7223">
            <w:pPr>
              <w:pStyle w:val="TableParagraph"/>
              <w:spacing w:line="207" w:lineRule="exact"/>
              <w:ind w:left="14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6" w:type="dxa"/>
          </w:tcPr>
          <w:p w:rsidR="007B32BB" w:rsidRDefault="009E7223">
            <w:pPr>
              <w:pStyle w:val="TableParagraph"/>
              <w:spacing w:line="207" w:lineRule="exact"/>
              <w:ind w:left="14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6" w:type="dxa"/>
          </w:tcPr>
          <w:p w:rsidR="007B32BB" w:rsidRDefault="009E7223">
            <w:pPr>
              <w:pStyle w:val="TableParagraph"/>
              <w:spacing w:line="207" w:lineRule="exact"/>
              <w:ind w:left="14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7B32BB">
        <w:trPr>
          <w:trHeight w:val="237"/>
        </w:trPr>
        <w:tc>
          <w:tcPr>
            <w:tcW w:w="4191" w:type="dxa"/>
          </w:tcPr>
          <w:p w:rsidR="007B32BB" w:rsidRDefault="009E7223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Гибкость</w:t>
            </w:r>
          </w:p>
        </w:tc>
        <w:tc>
          <w:tcPr>
            <w:tcW w:w="328" w:type="dxa"/>
          </w:tcPr>
          <w:p w:rsidR="007B32BB" w:rsidRDefault="009E7223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31" w:type="dxa"/>
          </w:tcPr>
          <w:p w:rsidR="007B32BB" w:rsidRDefault="009E7223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31" w:type="dxa"/>
          </w:tcPr>
          <w:p w:rsidR="007B32BB" w:rsidRDefault="009E7223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6" w:type="dxa"/>
          </w:tcPr>
          <w:p w:rsidR="007B32BB" w:rsidRDefault="009E7223">
            <w:pPr>
              <w:pStyle w:val="TableParagraph"/>
              <w:spacing w:line="207" w:lineRule="exact"/>
              <w:ind w:left="14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6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</w:tr>
      <w:tr w:rsidR="007B32BB">
        <w:trPr>
          <w:trHeight w:val="246"/>
        </w:trPr>
        <w:tc>
          <w:tcPr>
            <w:tcW w:w="4191" w:type="dxa"/>
          </w:tcPr>
          <w:p w:rsidR="007B32BB" w:rsidRDefault="009E7223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Координационные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способности</w:t>
            </w:r>
          </w:p>
        </w:tc>
        <w:tc>
          <w:tcPr>
            <w:tcW w:w="328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7B32BB" w:rsidRDefault="009E7223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6" w:type="dxa"/>
          </w:tcPr>
          <w:p w:rsidR="007B32BB" w:rsidRDefault="009E7223">
            <w:pPr>
              <w:pStyle w:val="TableParagraph"/>
              <w:spacing w:line="207" w:lineRule="exact"/>
              <w:ind w:left="14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6" w:type="dxa"/>
          </w:tcPr>
          <w:p w:rsidR="007B32BB" w:rsidRDefault="009E7223">
            <w:pPr>
              <w:pStyle w:val="TableParagraph"/>
              <w:spacing w:line="207" w:lineRule="exact"/>
              <w:ind w:left="14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6" w:type="dxa"/>
          </w:tcPr>
          <w:p w:rsidR="007B32BB" w:rsidRDefault="009E7223">
            <w:pPr>
              <w:pStyle w:val="TableParagraph"/>
              <w:spacing w:line="207" w:lineRule="exact"/>
              <w:ind w:left="14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6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</w:tr>
      <w:tr w:rsidR="007B32BB">
        <w:trPr>
          <w:trHeight w:val="249"/>
        </w:trPr>
        <w:tc>
          <w:tcPr>
            <w:tcW w:w="4191" w:type="dxa"/>
          </w:tcPr>
          <w:p w:rsidR="007B32BB" w:rsidRDefault="009E7223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Равновесие</w:t>
            </w:r>
          </w:p>
        </w:tc>
        <w:tc>
          <w:tcPr>
            <w:tcW w:w="328" w:type="dxa"/>
          </w:tcPr>
          <w:p w:rsidR="007B32BB" w:rsidRDefault="009E7223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31" w:type="dxa"/>
          </w:tcPr>
          <w:p w:rsidR="007B32BB" w:rsidRDefault="009E7223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31" w:type="dxa"/>
          </w:tcPr>
          <w:p w:rsidR="007B32BB" w:rsidRDefault="007B32BB">
            <w:pPr>
              <w:pStyle w:val="TableParagraph"/>
              <w:rPr>
                <w:sz w:val="18"/>
              </w:rPr>
            </w:pPr>
          </w:p>
        </w:tc>
        <w:tc>
          <w:tcPr>
            <w:tcW w:w="396" w:type="dxa"/>
          </w:tcPr>
          <w:p w:rsidR="007B32BB" w:rsidRDefault="009E7223">
            <w:pPr>
              <w:pStyle w:val="TableParagraph"/>
              <w:spacing w:line="207" w:lineRule="exact"/>
              <w:ind w:left="14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6" w:type="dxa"/>
          </w:tcPr>
          <w:p w:rsidR="007B32BB" w:rsidRDefault="009E7223">
            <w:pPr>
              <w:pStyle w:val="TableParagraph"/>
              <w:spacing w:line="207" w:lineRule="exact"/>
              <w:ind w:left="14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6" w:type="dxa"/>
          </w:tcPr>
          <w:p w:rsidR="007B32BB" w:rsidRDefault="009E7223">
            <w:pPr>
              <w:pStyle w:val="TableParagraph"/>
              <w:spacing w:line="207" w:lineRule="exact"/>
              <w:ind w:left="14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6" w:type="dxa"/>
          </w:tcPr>
          <w:p w:rsidR="007B32BB" w:rsidRDefault="009E7223">
            <w:pPr>
              <w:pStyle w:val="TableParagraph"/>
              <w:spacing w:line="207" w:lineRule="exact"/>
              <w:ind w:left="14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7" w:type="dxa"/>
          </w:tcPr>
          <w:p w:rsidR="007B32BB" w:rsidRDefault="009E7223">
            <w:pPr>
              <w:pStyle w:val="TableParagraph"/>
              <w:spacing w:line="207" w:lineRule="exact"/>
              <w:ind w:left="14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96" w:type="dxa"/>
          </w:tcPr>
          <w:p w:rsidR="007B32BB" w:rsidRDefault="007B32BB">
            <w:pPr>
              <w:pStyle w:val="TableParagraph"/>
              <w:rPr>
                <w:sz w:val="18"/>
              </w:rPr>
            </w:pPr>
          </w:p>
        </w:tc>
        <w:tc>
          <w:tcPr>
            <w:tcW w:w="396" w:type="dxa"/>
          </w:tcPr>
          <w:p w:rsidR="007B32BB" w:rsidRDefault="007B32BB">
            <w:pPr>
              <w:pStyle w:val="TableParagraph"/>
              <w:rPr>
                <w:sz w:val="18"/>
              </w:rPr>
            </w:pPr>
          </w:p>
        </w:tc>
        <w:tc>
          <w:tcPr>
            <w:tcW w:w="396" w:type="dxa"/>
          </w:tcPr>
          <w:p w:rsidR="007B32BB" w:rsidRDefault="007B32BB">
            <w:pPr>
              <w:pStyle w:val="TableParagraph"/>
              <w:rPr>
                <w:sz w:val="18"/>
              </w:rPr>
            </w:pPr>
          </w:p>
        </w:tc>
      </w:tr>
    </w:tbl>
    <w:p w:rsidR="007B32BB" w:rsidRDefault="007B32BB">
      <w:pPr>
        <w:pStyle w:val="a4"/>
        <w:rPr>
          <w:sz w:val="20"/>
        </w:rPr>
      </w:pPr>
    </w:p>
    <w:p w:rsidR="007B32BB" w:rsidRDefault="007B32BB">
      <w:pPr>
        <w:pStyle w:val="a4"/>
        <w:spacing w:before="5"/>
        <w:rPr>
          <w:sz w:val="18"/>
        </w:rPr>
      </w:pPr>
    </w:p>
    <w:p w:rsidR="007B32BB" w:rsidRDefault="009E7223">
      <w:pPr>
        <w:pStyle w:val="1"/>
        <w:numPr>
          <w:ilvl w:val="2"/>
          <w:numId w:val="14"/>
        </w:numPr>
        <w:tabs>
          <w:tab w:val="left" w:pos="4374"/>
        </w:tabs>
        <w:spacing w:before="90"/>
        <w:ind w:left="4373" w:hanging="584"/>
        <w:jc w:val="left"/>
      </w:pPr>
      <w:bookmarkStart w:id="10" w:name="_TOC_250006"/>
      <w:r>
        <w:rPr>
          <w:spacing w:val="-2"/>
        </w:rPr>
        <w:t>Физические</w:t>
      </w:r>
      <w:r>
        <w:rPr>
          <w:spacing w:val="-10"/>
        </w:rPr>
        <w:t xml:space="preserve"> </w:t>
      </w:r>
      <w:bookmarkEnd w:id="10"/>
      <w:r>
        <w:rPr>
          <w:spacing w:val="-2"/>
        </w:rPr>
        <w:t>качества.</w:t>
      </w:r>
    </w:p>
    <w:p w:rsidR="007B32BB" w:rsidRDefault="009E7223">
      <w:pPr>
        <w:pStyle w:val="a6"/>
        <w:numPr>
          <w:ilvl w:val="0"/>
          <w:numId w:val="15"/>
        </w:numPr>
        <w:tabs>
          <w:tab w:val="left" w:pos="486"/>
        </w:tabs>
        <w:spacing w:before="60"/>
        <w:ind w:hanging="254"/>
        <w:jc w:val="left"/>
        <w:rPr>
          <w:b/>
          <w:sz w:val="24"/>
        </w:rPr>
      </w:pPr>
      <w:r>
        <w:rPr>
          <w:b/>
          <w:sz w:val="24"/>
        </w:rPr>
        <w:t>Сила.</w:t>
      </w:r>
    </w:p>
    <w:p w:rsidR="007B32BB" w:rsidRDefault="009E7223">
      <w:pPr>
        <w:pStyle w:val="a4"/>
        <w:ind w:left="232" w:right="875"/>
      </w:pPr>
      <w:r>
        <w:t>Сила - это физическое качество необходимо для преодоления внешнего сопротивления или</w:t>
      </w:r>
      <w:r>
        <w:rPr>
          <w:spacing w:val="-57"/>
        </w:rPr>
        <w:t xml:space="preserve"> </w:t>
      </w:r>
      <w:r>
        <w:t>противодействия ему путем мышечных усилий. Развитие силы обеспечивает не только</w:t>
      </w:r>
      <w:r>
        <w:rPr>
          <w:spacing w:val="1"/>
        </w:rPr>
        <w:t xml:space="preserve"> </w:t>
      </w:r>
      <w:r>
        <w:t>преодоление внешнего сопротивления, но и придает ускорение массе тела и различным</w:t>
      </w:r>
      <w:r>
        <w:rPr>
          <w:spacing w:val="1"/>
        </w:rPr>
        <w:t xml:space="preserve"> </w:t>
      </w:r>
      <w:r>
        <w:t>применяемым</w:t>
      </w:r>
      <w:r>
        <w:rPr>
          <w:spacing w:val="-2"/>
        </w:rPr>
        <w:t xml:space="preserve"> </w:t>
      </w:r>
      <w:r>
        <w:t>снарядам</w:t>
      </w:r>
      <w:r>
        <w:rPr>
          <w:spacing w:val="-1"/>
        </w:rPr>
        <w:t xml:space="preserve"> </w:t>
      </w:r>
      <w:r>
        <w:t>(что</w:t>
      </w:r>
      <w:r>
        <w:rPr>
          <w:spacing w:val="-2"/>
        </w:rPr>
        <w:t xml:space="preserve"> </w:t>
      </w:r>
      <w:r>
        <w:t>наблюдается,</w:t>
      </w:r>
      <w:r>
        <w:rPr>
          <w:spacing w:val="-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передачах</w:t>
      </w:r>
      <w:r>
        <w:rPr>
          <w:spacing w:val="-2"/>
        </w:rPr>
        <w:t xml:space="preserve"> </w:t>
      </w:r>
      <w:r>
        <w:t>мяча).</w:t>
      </w:r>
    </w:p>
    <w:p w:rsidR="007B32BB" w:rsidRDefault="007B32BB">
      <w:pPr>
        <w:pStyle w:val="1"/>
        <w:spacing w:before="120"/>
        <w:ind w:left="2772"/>
        <w:rPr>
          <w:spacing w:val="-2"/>
        </w:rPr>
      </w:pPr>
    </w:p>
    <w:p w:rsidR="007B32BB" w:rsidRDefault="009E7223">
      <w:pPr>
        <w:pStyle w:val="1"/>
        <w:spacing w:before="120"/>
        <w:ind w:left="2772"/>
      </w:pPr>
      <w:r>
        <w:rPr>
          <w:spacing w:val="-2"/>
        </w:rPr>
        <w:t>Перечень</w:t>
      </w:r>
      <w:r>
        <w:rPr>
          <w:spacing w:val="-10"/>
        </w:rPr>
        <w:t xml:space="preserve"> </w:t>
      </w:r>
      <w:r>
        <w:rPr>
          <w:spacing w:val="-2"/>
        </w:rPr>
        <w:t>средств</w:t>
      </w:r>
      <w:r>
        <w:rPr>
          <w:spacing w:val="-11"/>
        </w:rPr>
        <w:t xml:space="preserve"> </w:t>
      </w:r>
      <w:r>
        <w:rPr>
          <w:spacing w:val="-1"/>
        </w:rPr>
        <w:t>развития</w:t>
      </w:r>
      <w:r>
        <w:rPr>
          <w:spacing w:val="-11"/>
        </w:rPr>
        <w:t xml:space="preserve"> </w:t>
      </w:r>
      <w:r>
        <w:rPr>
          <w:spacing w:val="-1"/>
        </w:rPr>
        <w:t>силовых</w:t>
      </w:r>
      <w:r>
        <w:rPr>
          <w:spacing w:val="-13"/>
        </w:rPr>
        <w:t xml:space="preserve"> </w:t>
      </w:r>
      <w:r>
        <w:rPr>
          <w:spacing w:val="-1"/>
        </w:rPr>
        <w:t>способностей.</w:t>
      </w:r>
    </w:p>
    <w:p w:rsidR="007B32BB" w:rsidRDefault="009E7223">
      <w:pPr>
        <w:spacing w:before="1"/>
        <w:ind w:right="230"/>
        <w:jc w:val="right"/>
        <w:rPr>
          <w:sz w:val="18"/>
        </w:rPr>
      </w:pPr>
      <w:r>
        <w:rPr>
          <w:sz w:val="18"/>
        </w:rPr>
        <w:t>Таблица</w:t>
      </w:r>
      <w:r>
        <w:rPr>
          <w:spacing w:val="-3"/>
          <w:sz w:val="18"/>
        </w:rPr>
        <w:t xml:space="preserve"> </w:t>
      </w:r>
      <w:r>
        <w:rPr>
          <w:sz w:val="18"/>
        </w:rPr>
        <w:t>6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9078"/>
      </w:tblGrid>
      <w:tr w:rsidR="007B32BB">
        <w:trPr>
          <w:trHeight w:val="184"/>
        </w:trPr>
        <w:tc>
          <w:tcPr>
            <w:tcW w:w="368" w:type="dxa"/>
          </w:tcPr>
          <w:p w:rsidR="007B32BB" w:rsidRDefault="009E7223">
            <w:pPr>
              <w:pStyle w:val="TableParagraph"/>
              <w:spacing w:before="1" w:line="16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9078" w:type="dxa"/>
          </w:tcPr>
          <w:p w:rsidR="007B32BB" w:rsidRDefault="009E7223">
            <w:pPr>
              <w:pStyle w:val="TableParagraph"/>
              <w:spacing w:before="1" w:line="163" w:lineRule="exact"/>
              <w:ind w:left="848"/>
              <w:rPr>
                <w:b/>
                <w:sz w:val="16"/>
              </w:rPr>
            </w:pPr>
            <w:r>
              <w:rPr>
                <w:b/>
                <w:sz w:val="16"/>
              </w:rPr>
              <w:t>Упражнения</w:t>
            </w:r>
          </w:p>
        </w:tc>
      </w:tr>
      <w:tr w:rsidR="007B32BB">
        <w:trPr>
          <w:trHeight w:val="421"/>
        </w:trPr>
        <w:tc>
          <w:tcPr>
            <w:tcW w:w="9446" w:type="dxa"/>
            <w:gridSpan w:val="2"/>
            <w:shd w:val="clear" w:color="auto" w:fill="BFBFBF"/>
          </w:tcPr>
          <w:p w:rsidR="007B32BB" w:rsidRDefault="009E7223">
            <w:pPr>
              <w:pStyle w:val="TableParagraph"/>
              <w:ind w:left="3643" w:right="261" w:hanging="3366"/>
              <w:rPr>
                <w:b/>
                <w:sz w:val="16"/>
              </w:rPr>
            </w:pPr>
            <w:proofErr w:type="gramStart"/>
            <w:r>
              <w:rPr>
                <w:b/>
                <w:color w:val="333333"/>
                <w:sz w:val="16"/>
              </w:rPr>
              <w:t>Упражнения на высокой (мальчики) и низкой (девочки) перекладине, для мышц плечевого пояса, грудных, широчайших</w:t>
            </w:r>
            <w:r>
              <w:rPr>
                <w:b/>
                <w:color w:val="333333"/>
                <w:spacing w:val="-37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мышц</w:t>
            </w:r>
            <w:r>
              <w:rPr>
                <w:b/>
                <w:color w:val="333333"/>
                <w:spacing w:val="-3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спины,</w:t>
            </w:r>
            <w:r>
              <w:rPr>
                <w:b/>
                <w:color w:val="333333"/>
                <w:spacing w:val="1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сгибателей</w:t>
            </w:r>
            <w:r>
              <w:rPr>
                <w:b/>
                <w:color w:val="333333"/>
                <w:spacing w:val="-2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рук</w:t>
            </w:r>
            <w:proofErr w:type="gramEnd"/>
          </w:p>
        </w:tc>
      </w:tr>
      <w:tr w:rsidR="007B32BB">
        <w:trPr>
          <w:trHeight w:val="366"/>
        </w:trPr>
        <w:tc>
          <w:tcPr>
            <w:tcW w:w="368" w:type="dxa"/>
          </w:tcPr>
          <w:p w:rsidR="007B32BB" w:rsidRDefault="007B32BB">
            <w:pPr>
              <w:pStyle w:val="TableParagraph"/>
              <w:rPr>
                <w:sz w:val="18"/>
              </w:rPr>
            </w:pPr>
          </w:p>
        </w:tc>
        <w:tc>
          <w:tcPr>
            <w:tcW w:w="9078" w:type="dxa"/>
          </w:tcPr>
          <w:p w:rsidR="007B32BB" w:rsidRDefault="009E7223">
            <w:pPr>
              <w:pStyle w:val="TableParagraph"/>
              <w:spacing w:before="93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Подтягивание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хватом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сверху</w:t>
            </w:r>
          </w:p>
        </w:tc>
      </w:tr>
      <w:tr w:rsidR="007B32BB">
        <w:trPr>
          <w:trHeight w:val="368"/>
        </w:trPr>
        <w:tc>
          <w:tcPr>
            <w:tcW w:w="368" w:type="dxa"/>
          </w:tcPr>
          <w:p w:rsidR="007B32BB" w:rsidRDefault="007B32BB">
            <w:pPr>
              <w:pStyle w:val="TableParagraph"/>
              <w:rPr>
                <w:sz w:val="18"/>
              </w:rPr>
            </w:pPr>
          </w:p>
        </w:tc>
        <w:tc>
          <w:tcPr>
            <w:tcW w:w="9078" w:type="dxa"/>
          </w:tcPr>
          <w:p w:rsidR="007B32BB" w:rsidRDefault="009E7223">
            <w:pPr>
              <w:pStyle w:val="TableParagraph"/>
              <w:spacing w:before="91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Подтягивание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хватом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снизу</w:t>
            </w:r>
          </w:p>
        </w:tc>
      </w:tr>
      <w:tr w:rsidR="007B32BB">
        <w:trPr>
          <w:trHeight w:val="182"/>
        </w:trPr>
        <w:tc>
          <w:tcPr>
            <w:tcW w:w="368" w:type="dxa"/>
          </w:tcPr>
          <w:p w:rsidR="007B32BB" w:rsidRDefault="007B32BB">
            <w:pPr>
              <w:pStyle w:val="TableParagraph"/>
              <w:rPr>
                <w:sz w:val="12"/>
              </w:rPr>
            </w:pPr>
          </w:p>
        </w:tc>
        <w:tc>
          <w:tcPr>
            <w:tcW w:w="9078" w:type="dxa"/>
          </w:tcPr>
          <w:p w:rsidR="007B32BB" w:rsidRDefault="009E7223"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Подтягивание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разным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хватом</w:t>
            </w:r>
          </w:p>
        </w:tc>
      </w:tr>
      <w:tr w:rsidR="007B32BB">
        <w:trPr>
          <w:trHeight w:val="185"/>
        </w:trPr>
        <w:tc>
          <w:tcPr>
            <w:tcW w:w="368" w:type="dxa"/>
          </w:tcPr>
          <w:p w:rsidR="007B32BB" w:rsidRDefault="007B32BB">
            <w:pPr>
              <w:pStyle w:val="TableParagraph"/>
              <w:rPr>
                <w:sz w:val="12"/>
              </w:rPr>
            </w:pPr>
          </w:p>
        </w:tc>
        <w:tc>
          <w:tcPr>
            <w:tcW w:w="9078" w:type="dxa"/>
          </w:tcPr>
          <w:p w:rsidR="007B32BB" w:rsidRDefault="009E7223">
            <w:pPr>
              <w:pStyle w:val="TableParagraph"/>
              <w:spacing w:before="2" w:line="16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Подтягивание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широким</w:t>
            </w:r>
            <w:proofErr w:type="gramEnd"/>
          </w:p>
        </w:tc>
      </w:tr>
      <w:tr w:rsidR="007B32BB">
        <w:trPr>
          <w:trHeight w:val="371"/>
        </w:trPr>
        <w:tc>
          <w:tcPr>
            <w:tcW w:w="368" w:type="dxa"/>
          </w:tcPr>
          <w:p w:rsidR="007B32BB" w:rsidRDefault="007B32BB">
            <w:pPr>
              <w:pStyle w:val="TableParagraph"/>
              <w:rPr>
                <w:sz w:val="18"/>
              </w:rPr>
            </w:pPr>
          </w:p>
        </w:tc>
        <w:tc>
          <w:tcPr>
            <w:tcW w:w="9078" w:type="dxa"/>
          </w:tcPr>
          <w:p w:rsidR="007B32BB" w:rsidRDefault="009E7223">
            <w:pPr>
              <w:pStyle w:val="TableParagraph"/>
              <w:spacing w:line="180" w:lineRule="atLeast"/>
              <w:ind w:left="109" w:right="232"/>
              <w:rPr>
                <w:sz w:val="16"/>
              </w:rPr>
            </w:pPr>
            <w:r>
              <w:rPr>
                <w:spacing w:val="-2"/>
                <w:sz w:val="16"/>
              </w:rPr>
              <w:t>Подтягивание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широким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хватом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голову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(мальчики)</w:t>
            </w:r>
          </w:p>
        </w:tc>
      </w:tr>
      <w:tr w:rsidR="007B32BB">
        <w:trPr>
          <w:trHeight w:val="553"/>
        </w:trPr>
        <w:tc>
          <w:tcPr>
            <w:tcW w:w="368" w:type="dxa"/>
          </w:tcPr>
          <w:p w:rsidR="007B32BB" w:rsidRDefault="007B32BB">
            <w:pPr>
              <w:pStyle w:val="TableParagraph"/>
              <w:rPr>
                <w:sz w:val="18"/>
              </w:rPr>
            </w:pPr>
          </w:p>
        </w:tc>
        <w:tc>
          <w:tcPr>
            <w:tcW w:w="9078" w:type="dxa"/>
          </w:tcPr>
          <w:p w:rsidR="007B32BB" w:rsidRDefault="009E7223">
            <w:pPr>
              <w:pStyle w:val="TableParagraph"/>
              <w:spacing w:line="180" w:lineRule="atLeast"/>
              <w:ind w:left="109" w:right="266"/>
              <w:rPr>
                <w:sz w:val="16"/>
              </w:rPr>
            </w:pPr>
            <w:r>
              <w:rPr>
                <w:spacing w:val="-2"/>
                <w:sz w:val="16"/>
              </w:rPr>
              <w:t>Подтягивание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задержкой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висе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на согнутых </w:t>
            </w:r>
            <w:r>
              <w:rPr>
                <w:spacing w:val="-1"/>
                <w:sz w:val="16"/>
              </w:rPr>
              <w:t>руках в течение 2−5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секунд</w:t>
            </w:r>
          </w:p>
        </w:tc>
      </w:tr>
      <w:tr w:rsidR="007B32BB">
        <w:trPr>
          <w:trHeight w:val="182"/>
        </w:trPr>
        <w:tc>
          <w:tcPr>
            <w:tcW w:w="9446" w:type="dxa"/>
            <w:gridSpan w:val="2"/>
            <w:shd w:val="clear" w:color="auto" w:fill="BFBFBF"/>
          </w:tcPr>
          <w:p w:rsidR="007B32BB" w:rsidRDefault="009E7223">
            <w:pPr>
              <w:pStyle w:val="TableParagraph"/>
              <w:spacing w:line="162" w:lineRule="exact"/>
              <w:ind w:left="1188" w:right="1185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Упражнения</w:t>
            </w:r>
            <w:r>
              <w:rPr>
                <w:b/>
                <w:color w:val="333333"/>
                <w:spacing w:val="-4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для</w:t>
            </w:r>
            <w:r>
              <w:rPr>
                <w:b/>
                <w:color w:val="333333"/>
                <w:spacing w:val="-2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плечевого</w:t>
            </w:r>
            <w:r>
              <w:rPr>
                <w:b/>
                <w:color w:val="333333"/>
                <w:spacing w:val="-1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пояса, спины</w:t>
            </w:r>
            <w:r>
              <w:rPr>
                <w:b/>
                <w:color w:val="333333"/>
                <w:spacing w:val="-5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и</w:t>
            </w:r>
            <w:r>
              <w:rPr>
                <w:b/>
                <w:color w:val="333333"/>
                <w:spacing w:val="-2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брюшного</w:t>
            </w:r>
            <w:r>
              <w:rPr>
                <w:b/>
                <w:color w:val="333333"/>
                <w:spacing w:val="-2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пресса</w:t>
            </w:r>
          </w:p>
        </w:tc>
      </w:tr>
      <w:tr w:rsidR="007B32BB">
        <w:trPr>
          <w:trHeight w:val="414"/>
        </w:trPr>
        <w:tc>
          <w:tcPr>
            <w:tcW w:w="368" w:type="dxa"/>
          </w:tcPr>
          <w:p w:rsidR="007B32BB" w:rsidRDefault="007B32BB">
            <w:pPr>
              <w:pStyle w:val="TableParagraph"/>
              <w:rPr>
                <w:sz w:val="18"/>
              </w:rPr>
            </w:pPr>
          </w:p>
        </w:tc>
        <w:tc>
          <w:tcPr>
            <w:tcW w:w="9078" w:type="dxa"/>
          </w:tcPr>
          <w:p w:rsidR="007B32BB" w:rsidRDefault="009E7223">
            <w:pPr>
              <w:pStyle w:val="TableParagraph"/>
              <w:spacing w:before="25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Поднимание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прямых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или</w:t>
            </w:r>
          </w:p>
          <w:p w:rsidR="007B32BB" w:rsidRDefault="009E7223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согнутых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перекладине</w:t>
            </w:r>
          </w:p>
        </w:tc>
      </w:tr>
      <w:tr w:rsidR="007B32BB">
        <w:trPr>
          <w:trHeight w:val="553"/>
        </w:trPr>
        <w:tc>
          <w:tcPr>
            <w:tcW w:w="368" w:type="dxa"/>
          </w:tcPr>
          <w:p w:rsidR="007B32BB" w:rsidRDefault="007B32BB">
            <w:pPr>
              <w:pStyle w:val="TableParagraph"/>
              <w:rPr>
                <w:sz w:val="18"/>
              </w:rPr>
            </w:pPr>
          </w:p>
        </w:tc>
        <w:tc>
          <w:tcPr>
            <w:tcW w:w="9078" w:type="dxa"/>
          </w:tcPr>
          <w:p w:rsidR="007B32BB" w:rsidRDefault="009E7223">
            <w:pPr>
              <w:pStyle w:val="TableParagraph"/>
              <w:spacing w:line="180" w:lineRule="atLeast"/>
              <w:ind w:left="109" w:right="40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Поднимание ног к перекладине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попеременно в правую и </w:t>
            </w:r>
            <w:r>
              <w:rPr>
                <w:spacing w:val="-1"/>
                <w:sz w:val="16"/>
              </w:rPr>
              <w:t>левую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сторону.</w:t>
            </w:r>
          </w:p>
        </w:tc>
      </w:tr>
      <w:tr w:rsidR="007B32BB">
        <w:trPr>
          <w:trHeight w:val="366"/>
        </w:trPr>
        <w:tc>
          <w:tcPr>
            <w:tcW w:w="368" w:type="dxa"/>
          </w:tcPr>
          <w:p w:rsidR="007B32BB" w:rsidRDefault="007B32BB">
            <w:pPr>
              <w:pStyle w:val="TableParagraph"/>
              <w:rPr>
                <w:sz w:val="18"/>
              </w:rPr>
            </w:pPr>
          </w:p>
        </w:tc>
        <w:tc>
          <w:tcPr>
            <w:tcW w:w="9078" w:type="dxa"/>
          </w:tcPr>
          <w:p w:rsidR="007B32BB" w:rsidRDefault="009E7223">
            <w:pPr>
              <w:pStyle w:val="TableParagraph"/>
              <w:spacing w:line="184" w:lineRule="exact"/>
              <w:ind w:left="109" w:right="61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Поднимание прямого </w:t>
            </w:r>
            <w:r>
              <w:rPr>
                <w:spacing w:val="-1"/>
                <w:sz w:val="16"/>
              </w:rPr>
              <w:t>тела к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перекладине.</w:t>
            </w:r>
          </w:p>
        </w:tc>
      </w:tr>
      <w:tr w:rsidR="007B32BB">
        <w:trPr>
          <w:trHeight w:val="224"/>
        </w:trPr>
        <w:tc>
          <w:tcPr>
            <w:tcW w:w="368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9078" w:type="dxa"/>
          </w:tcPr>
          <w:p w:rsidR="007B32BB" w:rsidRDefault="009E7223">
            <w:pPr>
              <w:pStyle w:val="TableParagraph"/>
              <w:spacing w:before="19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Подъём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переворотом.</w:t>
            </w:r>
          </w:p>
        </w:tc>
      </w:tr>
      <w:tr w:rsidR="007B32BB">
        <w:trPr>
          <w:trHeight w:val="184"/>
        </w:trPr>
        <w:tc>
          <w:tcPr>
            <w:tcW w:w="9446" w:type="dxa"/>
            <w:gridSpan w:val="2"/>
            <w:shd w:val="clear" w:color="auto" w:fill="BFBFBF"/>
          </w:tcPr>
          <w:p w:rsidR="007B32BB" w:rsidRDefault="009E7223">
            <w:pPr>
              <w:pStyle w:val="TableParagraph"/>
              <w:spacing w:before="1" w:line="163" w:lineRule="exact"/>
              <w:ind w:left="1189" w:right="1183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Упражнения</w:t>
            </w:r>
            <w:r>
              <w:rPr>
                <w:b/>
                <w:color w:val="333333"/>
                <w:spacing w:val="-4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для</w:t>
            </w:r>
            <w:r>
              <w:rPr>
                <w:b/>
                <w:color w:val="333333"/>
                <w:spacing w:val="-2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мышц</w:t>
            </w:r>
            <w:r>
              <w:rPr>
                <w:b/>
                <w:color w:val="333333"/>
                <w:spacing w:val="-2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плечевого</w:t>
            </w:r>
            <w:r>
              <w:rPr>
                <w:b/>
                <w:color w:val="333333"/>
                <w:spacing w:val="-1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пояса, спины</w:t>
            </w:r>
            <w:r>
              <w:rPr>
                <w:b/>
                <w:color w:val="333333"/>
                <w:spacing w:val="-6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и разгибателей</w:t>
            </w:r>
            <w:r>
              <w:rPr>
                <w:b/>
                <w:color w:val="333333"/>
                <w:spacing w:val="-2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рук</w:t>
            </w:r>
          </w:p>
        </w:tc>
      </w:tr>
      <w:tr w:rsidR="007B32BB">
        <w:trPr>
          <w:trHeight w:val="388"/>
        </w:trPr>
        <w:tc>
          <w:tcPr>
            <w:tcW w:w="368" w:type="dxa"/>
          </w:tcPr>
          <w:p w:rsidR="007B32BB" w:rsidRDefault="007B32BB">
            <w:pPr>
              <w:pStyle w:val="TableParagraph"/>
              <w:rPr>
                <w:sz w:val="18"/>
              </w:rPr>
            </w:pPr>
          </w:p>
        </w:tc>
        <w:tc>
          <w:tcPr>
            <w:tcW w:w="9078" w:type="dxa"/>
          </w:tcPr>
          <w:p w:rsidR="007B32BB" w:rsidRDefault="009E7223">
            <w:pPr>
              <w:pStyle w:val="TableParagraph"/>
              <w:spacing w:line="180" w:lineRule="atLeast"/>
              <w:ind w:left="109" w:right="439"/>
              <w:rPr>
                <w:sz w:val="16"/>
              </w:rPr>
            </w:pPr>
            <w:r>
              <w:rPr>
                <w:spacing w:val="-2"/>
                <w:sz w:val="16"/>
              </w:rPr>
              <w:t>Подъём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силой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попеременно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правую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левую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руки</w:t>
            </w:r>
          </w:p>
        </w:tc>
      </w:tr>
      <w:tr w:rsidR="007B32BB">
        <w:trPr>
          <w:trHeight w:val="393"/>
        </w:trPr>
        <w:tc>
          <w:tcPr>
            <w:tcW w:w="368" w:type="dxa"/>
          </w:tcPr>
          <w:p w:rsidR="007B32BB" w:rsidRDefault="007B32BB">
            <w:pPr>
              <w:pStyle w:val="TableParagraph"/>
              <w:rPr>
                <w:sz w:val="18"/>
              </w:rPr>
            </w:pPr>
          </w:p>
        </w:tc>
        <w:tc>
          <w:tcPr>
            <w:tcW w:w="9078" w:type="dxa"/>
          </w:tcPr>
          <w:p w:rsidR="007B32BB" w:rsidRDefault="009E7223">
            <w:pPr>
              <w:pStyle w:val="TableParagraph"/>
              <w:spacing w:before="5" w:line="180" w:lineRule="atLeast"/>
              <w:ind w:left="109" w:right="56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Подъём силой </w:t>
            </w:r>
            <w:r>
              <w:rPr>
                <w:sz w:val="16"/>
              </w:rPr>
              <w:t>на две руки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обычным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глубоким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хватом</w:t>
            </w:r>
          </w:p>
        </w:tc>
      </w:tr>
      <w:tr w:rsidR="007B32BB">
        <w:trPr>
          <w:trHeight w:val="405"/>
        </w:trPr>
        <w:tc>
          <w:tcPr>
            <w:tcW w:w="9446" w:type="dxa"/>
            <w:gridSpan w:val="2"/>
            <w:shd w:val="clear" w:color="auto" w:fill="BFBFBF"/>
          </w:tcPr>
          <w:p w:rsidR="007B32BB" w:rsidRDefault="009E7223">
            <w:pPr>
              <w:pStyle w:val="TableParagraph"/>
              <w:spacing w:before="21" w:line="183" w:lineRule="exact"/>
              <w:ind w:left="1189" w:right="1184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Упражнения</w:t>
            </w:r>
            <w:r>
              <w:rPr>
                <w:b/>
                <w:color w:val="333333"/>
                <w:spacing w:val="-3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на</w:t>
            </w:r>
            <w:r>
              <w:rPr>
                <w:b/>
                <w:color w:val="333333"/>
                <w:spacing w:val="-1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параллельных</w:t>
            </w:r>
            <w:r>
              <w:rPr>
                <w:b/>
                <w:color w:val="333333"/>
                <w:spacing w:val="-1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брусьях</w:t>
            </w:r>
          </w:p>
          <w:p w:rsidR="007B32BB" w:rsidRDefault="009E7223">
            <w:pPr>
              <w:pStyle w:val="TableParagraph"/>
              <w:spacing w:line="181" w:lineRule="exact"/>
              <w:ind w:left="1189" w:right="1185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Упражнения</w:t>
            </w:r>
            <w:r>
              <w:rPr>
                <w:b/>
                <w:color w:val="333333"/>
                <w:spacing w:val="-5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для</w:t>
            </w:r>
            <w:r>
              <w:rPr>
                <w:b/>
                <w:color w:val="333333"/>
                <w:spacing w:val="-4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мышц</w:t>
            </w:r>
            <w:r>
              <w:rPr>
                <w:b/>
                <w:color w:val="333333"/>
                <w:spacing w:val="-2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плечевого</w:t>
            </w:r>
            <w:r>
              <w:rPr>
                <w:b/>
                <w:color w:val="333333"/>
                <w:spacing w:val="-3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пояса,</w:t>
            </w:r>
            <w:r>
              <w:rPr>
                <w:b/>
                <w:color w:val="333333"/>
                <w:spacing w:val="-2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грудных,</w:t>
            </w:r>
            <w:r>
              <w:rPr>
                <w:b/>
                <w:color w:val="333333"/>
                <w:spacing w:val="-3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широчайших</w:t>
            </w:r>
            <w:r>
              <w:rPr>
                <w:b/>
                <w:color w:val="333333"/>
                <w:spacing w:val="-5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мышц</w:t>
            </w:r>
            <w:r>
              <w:rPr>
                <w:b/>
                <w:color w:val="333333"/>
                <w:spacing w:val="-2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спины,</w:t>
            </w:r>
            <w:r>
              <w:rPr>
                <w:b/>
                <w:color w:val="333333"/>
                <w:spacing w:val="-2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разгибателей</w:t>
            </w:r>
            <w:r>
              <w:rPr>
                <w:b/>
                <w:color w:val="333333"/>
                <w:spacing w:val="-3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рук</w:t>
            </w:r>
          </w:p>
        </w:tc>
      </w:tr>
      <w:tr w:rsidR="007B32BB">
        <w:trPr>
          <w:trHeight w:val="393"/>
        </w:trPr>
        <w:tc>
          <w:tcPr>
            <w:tcW w:w="368" w:type="dxa"/>
            <w:vMerge w:val="restart"/>
          </w:tcPr>
          <w:p w:rsidR="007B32BB" w:rsidRDefault="007B32BB">
            <w:pPr>
              <w:pStyle w:val="TableParagraph"/>
              <w:rPr>
                <w:sz w:val="18"/>
              </w:rPr>
            </w:pPr>
          </w:p>
        </w:tc>
        <w:tc>
          <w:tcPr>
            <w:tcW w:w="9078" w:type="dxa"/>
          </w:tcPr>
          <w:p w:rsidR="007B32BB" w:rsidRDefault="009E7223">
            <w:pPr>
              <w:pStyle w:val="TableParagraph"/>
              <w:spacing w:before="5" w:line="180" w:lineRule="atLeast"/>
              <w:ind w:left="109" w:right="579"/>
              <w:rPr>
                <w:sz w:val="16"/>
              </w:rPr>
            </w:pPr>
            <w:r>
              <w:rPr>
                <w:spacing w:val="-2"/>
                <w:sz w:val="16"/>
              </w:rPr>
              <w:t>Сгибание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разгибание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рук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упоре</w:t>
            </w:r>
          </w:p>
        </w:tc>
      </w:tr>
      <w:tr w:rsidR="007B32BB">
        <w:trPr>
          <w:trHeight w:val="734"/>
        </w:trPr>
        <w:tc>
          <w:tcPr>
            <w:tcW w:w="368" w:type="dxa"/>
            <w:vMerge/>
            <w:tcBorders>
              <w:top w:val="nil"/>
            </w:tcBorders>
          </w:tcPr>
          <w:p w:rsidR="007B32BB" w:rsidRDefault="007B32BB">
            <w:pPr>
              <w:rPr>
                <w:sz w:val="2"/>
                <w:szCs w:val="2"/>
              </w:rPr>
            </w:pPr>
          </w:p>
        </w:tc>
        <w:tc>
          <w:tcPr>
            <w:tcW w:w="9078" w:type="dxa"/>
          </w:tcPr>
          <w:p w:rsidR="007B32BB" w:rsidRDefault="009E7223">
            <w:pPr>
              <w:pStyle w:val="TableParagraph"/>
              <w:ind w:left="109" w:right="578"/>
              <w:rPr>
                <w:sz w:val="16"/>
              </w:rPr>
            </w:pPr>
            <w:r>
              <w:rPr>
                <w:spacing w:val="-2"/>
                <w:sz w:val="16"/>
              </w:rPr>
              <w:t>Сгибание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разгибание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рук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размахивании: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махе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назад</w:t>
            </w:r>
          </w:p>
          <w:p w:rsidR="007B32BB" w:rsidRDefault="009E7223">
            <w:pPr>
              <w:pStyle w:val="TableParagraph"/>
              <w:spacing w:before="1" w:line="18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согнуть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руки,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махе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вперёд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—</w:t>
            </w:r>
          </w:p>
          <w:p w:rsidR="007B32BB" w:rsidRDefault="009E7223"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z w:val="16"/>
              </w:rPr>
              <w:t>выпрямить</w:t>
            </w:r>
          </w:p>
        </w:tc>
      </w:tr>
      <w:tr w:rsidR="007B32BB">
        <w:trPr>
          <w:trHeight w:val="407"/>
        </w:trPr>
        <w:tc>
          <w:tcPr>
            <w:tcW w:w="368" w:type="dxa"/>
          </w:tcPr>
          <w:p w:rsidR="007B32BB" w:rsidRDefault="007B32BB">
            <w:pPr>
              <w:pStyle w:val="TableParagraph"/>
              <w:rPr>
                <w:sz w:val="18"/>
              </w:rPr>
            </w:pPr>
          </w:p>
        </w:tc>
        <w:tc>
          <w:tcPr>
            <w:tcW w:w="9078" w:type="dxa"/>
          </w:tcPr>
          <w:p w:rsidR="007B32BB" w:rsidRDefault="009E7223">
            <w:pPr>
              <w:pStyle w:val="TableParagraph"/>
              <w:spacing w:before="19" w:line="180" w:lineRule="atLeast"/>
              <w:ind w:left="109" w:right="68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Сгибание и разгибание </w:t>
            </w:r>
            <w:r>
              <w:rPr>
                <w:spacing w:val="-1"/>
                <w:sz w:val="16"/>
              </w:rPr>
              <w:t>рук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хватом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жердей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изнутри</w:t>
            </w:r>
          </w:p>
        </w:tc>
      </w:tr>
      <w:tr w:rsidR="007B32BB">
        <w:trPr>
          <w:trHeight w:val="232"/>
        </w:trPr>
        <w:tc>
          <w:tcPr>
            <w:tcW w:w="9446" w:type="dxa"/>
            <w:gridSpan w:val="2"/>
            <w:shd w:val="clear" w:color="auto" w:fill="BFBFBF"/>
          </w:tcPr>
          <w:p w:rsidR="007B32BB" w:rsidRDefault="009E7223">
            <w:pPr>
              <w:pStyle w:val="TableParagraph"/>
              <w:spacing w:before="25"/>
              <w:ind w:left="1189" w:right="1184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Упражнения</w:t>
            </w:r>
            <w:r>
              <w:rPr>
                <w:b/>
                <w:color w:val="333333"/>
                <w:spacing w:val="-4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для</w:t>
            </w:r>
            <w:r>
              <w:rPr>
                <w:b/>
                <w:color w:val="333333"/>
                <w:spacing w:val="-3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мышц</w:t>
            </w:r>
            <w:r>
              <w:rPr>
                <w:b/>
                <w:color w:val="333333"/>
                <w:spacing w:val="-2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плечевого</w:t>
            </w:r>
            <w:r>
              <w:rPr>
                <w:b/>
                <w:color w:val="333333"/>
                <w:spacing w:val="-1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пояса,</w:t>
            </w:r>
            <w:r>
              <w:rPr>
                <w:b/>
                <w:color w:val="333333"/>
                <w:spacing w:val="-1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спины</w:t>
            </w:r>
            <w:r>
              <w:rPr>
                <w:b/>
                <w:color w:val="333333"/>
                <w:spacing w:val="-6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и</w:t>
            </w:r>
            <w:r>
              <w:rPr>
                <w:b/>
                <w:color w:val="333333"/>
                <w:spacing w:val="-2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брюшного</w:t>
            </w:r>
            <w:r>
              <w:rPr>
                <w:b/>
                <w:color w:val="333333"/>
                <w:spacing w:val="-3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пресса</w:t>
            </w:r>
          </w:p>
        </w:tc>
      </w:tr>
      <w:tr w:rsidR="007B32BB">
        <w:trPr>
          <w:trHeight w:val="374"/>
        </w:trPr>
        <w:tc>
          <w:tcPr>
            <w:tcW w:w="368" w:type="dxa"/>
            <w:vMerge w:val="restart"/>
          </w:tcPr>
          <w:p w:rsidR="007B32BB" w:rsidRDefault="007B32BB">
            <w:pPr>
              <w:pStyle w:val="TableParagraph"/>
              <w:rPr>
                <w:sz w:val="18"/>
              </w:rPr>
            </w:pPr>
          </w:p>
        </w:tc>
        <w:tc>
          <w:tcPr>
            <w:tcW w:w="9078" w:type="dxa"/>
          </w:tcPr>
          <w:p w:rsidR="007B32BB" w:rsidRDefault="009E7223">
            <w:pPr>
              <w:pStyle w:val="TableParagraph"/>
              <w:spacing w:before="4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Поднимание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ног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положение</w:t>
            </w:r>
          </w:p>
          <w:p w:rsidR="007B32BB" w:rsidRDefault="009E7223">
            <w:pPr>
              <w:pStyle w:val="TableParagraph"/>
              <w:spacing w:before="1" w:line="165" w:lineRule="exact"/>
              <w:ind w:left="109"/>
              <w:rPr>
                <w:sz w:val="16"/>
              </w:rPr>
            </w:pPr>
            <w:r>
              <w:rPr>
                <w:sz w:val="16"/>
              </w:rPr>
              <w:t>«угол»</w:t>
            </w:r>
          </w:p>
        </w:tc>
      </w:tr>
      <w:tr w:rsidR="007B32BB">
        <w:trPr>
          <w:trHeight w:val="417"/>
        </w:trPr>
        <w:tc>
          <w:tcPr>
            <w:tcW w:w="368" w:type="dxa"/>
            <w:vMerge/>
            <w:tcBorders>
              <w:top w:val="nil"/>
            </w:tcBorders>
          </w:tcPr>
          <w:p w:rsidR="007B32BB" w:rsidRDefault="007B32BB">
            <w:pPr>
              <w:rPr>
                <w:sz w:val="2"/>
                <w:szCs w:val="2"/>
              </w:rPr>
            </w:pPr>
          </w:p>
        </w:tc>
        <w:tc>
          <w:tcPr>
            <w:tcW w:w="9078" w:type="dxa"/>
          </w:tcPr>
          <w:p w:rsidR="007B32BB" w:rsidRDefault="009E7223">
            <w:pPr>
              <w:pStyle w:val="TableParagraph"/>
              <w:spacing w:before="25"/>
              <w:ind w:left="109" w:right="622"/>
              <w:rPr>
                <w:sz w:val="16"/>
              </w:rPr>
            </w:pPr>
            <w:r>
              <w:rPr>
                <w:spacing w:val="-2"/>
                <w:sz w:val="16"/>
              </w:rPr>
              <w:t>Разведение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сведение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ног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положение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«угол»</w:t>
            </w:r>
          </w:p>
        </w:tc>
      </w:tr>
      <w:tr w:rsidR="007B32BB">
        <w:trPr>
          <w:trHeight w:val="383"/>
        </w:trPr>
        <w:tc>
          <w:tcPr>
            <w:tcW w:w="368" w:type="dxa"/>
            <w:vMerge/>
            <w:tcBorders>
              <w:top w:val="nil"/>
            </w:tcBorders>
          </w:tcPr>
          <w:p w:rsidR="007B32BB" w:rsidRDefault="007B32BB">
            <w:pPr>
              <w:rPr>
                <w:sz w:val="2"/>
                <w:szCs w:val="2"/>
              </w:rPr>
            </w:pPr>
          </w:p>
        </w:tc>
        <w:tc>
          <w:tcPr>
            <w:tcW w:w="9078" w:type="dxa"/>
          </w:tcPr>
          <w:p w:rsidR="007B32BB" w:rsidRDefault="009E7223">
            <w:pPr>
              <w:pStyle w:val="TableParagraph"/>
              <w:spacing w:before="9"/>
              <w:ind w:left="109"/>
              <w:rPr>
                <w:sz w:val="16"/>
              </w:rPr>
            </w:pPr>
            <w:r>
              <w:rPr>
                <w:spacing w:val="-1"/>
                <w:sz w:val="16"/>
              </w:rPr>
              <w:t>«Угол»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упоре,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держать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  <w:p w:rsidR="007B32BB" w:rsidRDefault="009E7223"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t>секунд</w:t>
            </w:r>
          </w:p>
        </w:tc>
      </w:tr>
      <w:tr w:rsidR="007B32BB">
        <w:trPr>
          <w:trHeight w:val="551"/>
        </w:trPr>
        <w:tc>
          <w:tcPr>
            <w:tcW w:w="368" w:type="dxa"/>
          </w:tcPr>
          <w:p w:rsidR="007B32BB" w:rsidRDefault="007B32BB">
            <w:pPr>
              <w:pStyle w:val="TableParagraph"/>
              <w:rPr>
                <w:sz w:val="18"/>
              </w:rPr>
            </w:pPr>
          </w:p>
        </w:tc>
        <w:tc>
          <w:tcPr>
            <w:tcW w:w="9078" w:type="dxa"/>
          </w:tcPr>
          <w:p w:rsidR="007B32BB" w:rsidRDefault="009E7223">
            <w:pPr>
              <w:pStyle w:val="TableParagraph"/>
              <w:spacing w:line="184" w:lineRule="exact"/>
              <w:ind w:left="109" w:right="32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В положении </w:t>
            </w:r>
            <w:r>
              <w:rPr>
                <w:sz w:val="16"/>
              </w:rPr>
              <w:t>лёжа на спине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поднимание </w:t>
            </w:r>
            <w:r>
              <w:rPr>
                <w:spacing w:val="-2"/>
                <w:sz w:val="16"/>
              </w:rPr>
              <w:t>прямых поочередно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ног</w:t>
            </w:r>
          </w:p>
        </w:tc>
      </w:tr>
      <w:tr w:rsidR="007B32BB">
        <w:trPr>
          <w:trHeight w:val="453"/>
        </w:trPr>
        <w:tc>
          <w:tcPr>
            <w:tcW w:w="368" w:type="dxa"/>
          </w:tcPr>
          <w:p w:rsidR="007B32BB" w:rsidRDefault="007B32BB">
            <w:pPr>
              <w:pStyle w:val="TableParagraph"/>
              <w:rPr>
                <w:sz w:val="18"/>
              </w:rPr>
            </w:pPr>
          </w:p>
        </w:tc>
        <w:tc>
          <w:tcPr>
            <w:tcW w:w="9078" w:type="dxa"/>
          </w:tcPr>
          <w:p w:rsidR="007B32BB" w:rsidRDefault="009E7223">
            <w:pPr>
              <w:pStyle w:val="TableParagraph"/>
              <w:spacing w:before="44"/>
              <w:ind w:left="109" w:right="77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Поднимание туловища </w:t>
            </w:r>
            <w:r>
              <w:rPr>
                <w:spacing w:val="-1"/>
                <w:sz w:val="16"/>
              </w:rPr>
              <w:t>из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положения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лежа</w:t>
            </w:r>
          </w:p>
        </w:tc>
      </w:tr>
      <w:tr w:rsidR="007B32BB">
        <w:trPr>
          <w:trHeight w:val="270"/>
        </w:trPr>
        <w:tc>
          <w:tcPr>
            <w:tcW w:w="9446" w:type="dxa"/>
            <w:gridSpan w:val="2"/>
            <w:shd w:val="clear" w:color="auto" w:fill="BFBFBF"/>
          </w:tcPr>
          <w:p w:rsidR="007B32BB" w:rsidRDefault="009E7223">
            <w:pPr>
              <w:pStyle w:val="TableParagraph"/>
              <w:spacing w:before="45"/>
              <w:ind w:left="1189" w:right="1184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Основные</w:t>
            </w:r>
            <w:r>
              <w:rPr>
                <w:b/>
                <w:color w:val="333333"/>
                <w:spacing w:val="-2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средства,</w:t>
            </w:r>
            <w:r>
              <w:rPr>
                <w:b/>
                <w:color w:val="333333"/>
                <w:spacing w:val="-4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которыми</w:t>
            </w:r>
            <w:r>
              <w:rPr>
                <w:b/>
                <w:color w:val="333333"/>
                <w:spacing w:val="-2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развивают</w:t>
            </w:r>
            <w:r>
              <w:rPr>
                <w:b/>
                <w:color w:val="333333"/>
                <w:spacing w:val="-2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силовые</w:t>
            </w:r>
            <w:r>
              <w:rPr>
                <w:b/>
                <w:color w:val="333333"/>
                <w:spacing w:val="-3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способности</w:t>
            </w:r>
          </w:p>
        </w:tc>
      </w:tr>
      <w:tr w:rsidR="007B32BB">
        <w:trPr>
          <w:trHeight w:val="369"/>
        </w:trPr>
        <w:tc>
          <w:tcPr>
            <w:tcW w:w="368" w:type="dxa"/>
          </w:tcPr>
          <w:p w:rsidR="007B32BB" w:rsidRDefault="007B32BB">
            <w:pPr>
              <w:pStyle w:val="TableParagraph"/>
              <w:rPr>
                <w:sz w:val="18"/>
              </w:rPr>
            </w:pPr>
          </w:p>
        </w:tc>
        <w:tc>
          <w:tcPr>
            <w:tcW w:w="9078" w:type="dxa"/>
          </w:tcPr>
          <w:p w:rsidR="007B32BB" w:rsidRDefault="009E7223">
            <w:pPr>
              <w:pStyle w:val="TableParagraph"/>
              <w:spacing w:line="180" w:lineRule="atLeast"/>
              <w:ind w:left="109" w:right="491"/>
              <w:rPr>
                <w:sz w:val="16"/>
              </w:rPr>
            </w:pPr>
            <w:r>
              <w:rPr>
                <w:spacing w:val="-2"/>
                <w:sz w:val="16"/>
              </w:rPr>
              <w:t>Упражнения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весом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внешних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предметов;</w:t>
            </w:r>
          </w:p>
        </w:tc>
      </w:tr>
      <w:tr w:rsidR="007B32BB">
        <w:trPr>
          <w:trHeight w:val="551"/>
        </w:trPr>
        <w:tc>
          <w:tcPr>
            <w:tcW w:w="368" w:type="dxa"/>
          </w:tcPr>
          <w:p w:rsidR="007B32BB" w:rsidRDefault="007B32BB">
            <w:pPr>
              <w:pStyle w:val="TableParagraph"/>
              <w:rPr>
                <w:sz w:val="18"/>
              </w:rPr>
            </w:pPr>
          </w:p>
        </w:tc>
        <w:tc>
          <w:tcPr>
            <w:tcW w:w="9078" w:type="dxa"/>
          </w:tcPr>
          <w:p w:rsidR="007B32BB" w:rsidRDefault="009E7223">
            <w:pPr>
              <w:pStyle w:val="TableParagraph"/>
              <w:spacing w:line="184" w:lineRule="exact"/>
              <w:ind w:left="109" w:right="363"/>
              <w:rPr>
                <w:sz w:val="16"/>
              </w:rPr>
            </w:pPr>
            <w:r>
              <w:rPr>
                <w:spacing w:val="-2"/>
                <w:sz w:val="16"/>
              </w:rPr>
              <w:t>Упражнения с использованием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тренажерных устройств </w:t>
            </w:r>
            <w:r>
              <w:rPr>
                <w:spacing w:val="-1"/>
                <w:sz w:val="16"/>
              </w:rPr>
              <w:t>общего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типа;</w:t>
            </w:r>
          </w:p>
        </w:tc>
      </w:tr>
      <w:tr w:rsidR="007B32BB">
        <w:trPr>
          <w:trHeight w:val="184"/>
        </w:trPr>
        <w:tc>
          <w:tcPr>
            <w:tcW w:w="368" w:type="dxa"/>
          </w:tcPr>
          <w:p w:rsidR="007B32BB" w:rsidRDefault="007B32BB">
            <w:pPr>
              <w:pStyle w:val="TableParagraph"/>
              <w:rPr>
                <w:sz w:val="12"/>
              </w:rPr>
            </w:pPr>
          </w:p>
        </w:tc>
        <w:tc>
          <w:tcPr>
            <w:tcW w:w="9078" w:type="dxa"/>
          </w:tcPr>
          <w:p w:rsidR="007B32BB" w:rsidRDefault="009E7223">
            <w:pPr>
              <w:pStyle w:val="TableParagraph"/>
              <w:spacing w:before="1" w:line="163" w:lineRule="exact"/>
              <w:ind w:left="109"/>
              <w:rPr>
                <w:sz w:val="16"/>
              </w:rPr>
            </w:pPr>
            <w:proofErr w:type="spellStart"/>
            <w:r>
              <w:rPr>
                <w:spacing w:val="-3"/>
                <w:sz w:val="16"/>
              </w:rPr>
              <w:t>Рывково</w:t>
            </w:r>
            <w:proofErr w:type="spellEnd"/>
            <w:r>
              <w:rPr>
                <w:spacing w:val="-3"/>
                <w:sz w:val="16"/>
              </w:rPr>
              <w:t>-тормозные</w:t>
            </w:r>
            <w:r>
              <w:rPr>
                <w:spacing w:val="-2"/>
                <w:sz w:val="16"/>
              </w:rPr>
              <w:t xml:space="preserve"> упражнения;</w:t>
            </w:r>
          </w:p>
        </w:tc>
      </w:tr>
      <w:tr w:rsidR="007B32BB">
        <w:trPr>
          <w:trHeight w:val="366"/>
        </w:trPr>
        <w:tc>
          <w:tcPr>
            <w:tcW w:w="368" w:type="dxa"/>
          </w:tcPr>
          <w:p w:rsidR="007B32BB" w:rsidRDefault="007B32BB">
            <w:pPr>
              <w:pStyle w:val="TableParagraph"/>
              <w:rPr>
                <w:sz w:val="18"/>
              </w:rPr>
            </w:pPr>
          </w:p>
        </w:tc>
        <w:tc>
          <w:tcPr>
            <w:tcW w:w="9078" w:type="dxa"/>
          </w:tcPr>
          <w:p w:rsidR="007B32BB" w:rsidRDefault="009E7223">
            <w:pPr>
              <w:pStyle w:val="TableParagraph"/>
              <w:spacing w:line="184" w:lineRule="exact"/>
              <w:ind w:left="109" w:right="69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Статические упражнения </w:t>
            </w:r>
            <w:r>
              <w:rPr>
                <w:spacing w:val="-1"/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изометрическом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режиме.</w:t>
            </w:r>
          </w:p>
        </w:tc>
      </w:tr>
      <w:tr w:rsidR="007B32BB">
        <w:trPr>
          <w:trHeight w:val="209"/>
        </w:trPr>
        <w:tc>
          <w:tcPr>
            <w:tcW w:w="9446" w:type="dxa"/>
            <w:gridSpan w:val="2"/>
            <w:shd w:val="clear" w:color="auto" w:fill="BFBFBF"/>
          </w:tcPr>
          <w:p w:rsidR="007B32BB" w:rsidRDefault="009E7223">
            <w:pPr>
              <w:pStyle w:val="TableParagraph"/>
              <w:spacing w:before="12" w:line="177" w:lineRule="exact"/>
              <w:ind w:left="1189" w:right="1144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Дополнительные средства</w:t>
            </w:r>
          </w:p>
        </w:tc>
      </w:tr>
      <w:tr w:rsidR="007B32BB">
        <w:trPr>
          <w:trHeight w:val="514"/>
        </w:trPr>
        <w:tc>
          <w:tcPr>
            <w:tcW w:w="368" w:type="dxa"/>
          </w:tcPr>
          <w:p w:rsidR="007B32BB" w:rsidRDefault="007B32BB">
            <w:pPr>
              <w:pStyle w:val="TableParagraph"/>
              <w:rPr>
                <w:sz w:val="18"/>
              </w:rPr>
            </w:pPr>
          </w:p>
        </w:tc>
        <w:tc>
          <w:tcPr>
            <w:tcW w:w="9078" w:type="dxa"/>
          </w:tcPr>
          <w:p w:rsidR="007B32BB" w:rsidRDefault="009E7223">
            <w:pPr>
              <w:pStyle w:val="TableParagraph"/>
              <w:spacing w:before="1"/>
              <w:ind w:left="109" w:right="277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 xml:space="preserve">Упражнения с </w:t>
            </w:r>
            <w:r>
              <w:rPr>
                <w:spacing w:val="-1"/>
                <w:sz w:val="16"/>
              </w:rPr>
              <w:t>использованием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внешней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среды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(бег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прыжки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рыхлому песку, </w:t>
            </w:r>
            <w:r>
              <w:rPr>
                <w:sz w:val="16"/>
              </w:rPr>
              <w:t>бег и прыжки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вверх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ступенькам,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бег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против</w:t>
            </w:r>
            <w:proofErr w:type="gramEnd"/>
          </w:p>
          <w:p w:rsidR="007B32BB" w:rsidRDefault="009E7223">
            <w:pPr>
              <w:pStyle w:val="TableParagraph"/>
              <w:spacing w:line="161" w:lineRule="exact"/>
              <w:ind w:left="109"/>
              <w:rPr>
                <w:sz w:val="16"/>
              </w:rPr>
            </w:pPr>
            <w:r>
              <w:rPr>
                <w:sz w:val="16"/>
              </w:rPr>
              <w:t>ветра);</w:t>
            </w:r>
          </w:p>
        </w:tc>
      </w:tr>
      <w:tr w:rsidR="007B32BB">
        <w:trPr>
          <w:trHeight w:val="520"/>
        </w:trPr>
        <w:tc>
          <w:tcPr>
            <w:tcW w:w="368" w:type="dxa"/>
          </w:tcPr>
          <w:p w:rsidR="007B32BB" w:rsidRDefault="007B32BB">
            <w:pPr>
              <w:pStyle w:val="TableParagraph"/>
              <w:rPr>
                <w:sz w:val="18"/>
              </w:rPr>
            </w:pPr>
          </w:p>
        </w:tc>
        <w:tc>
          <w:tcPr>
            <w:tcW w:w="9078" w:type="dxa"/>
          </w:tcPr>
          <w:p w:rsidR="007B32BB" w:rsidRDefault="009E7223">
            <w:pPr>
              <w:pStyle w:val="TableParagraph"/>
              <w:spacing w:before="1"/>
              <w:ind w:left="109" w:right="422"/>
              <w:rPr>
                <w:sz w:val="16"/>
              </w:rPr>
            </w:pPr>
            <w:r>
              <w:rPr>
                <w:spacing w:val="-2"/>
                <w:sz w:val="16"/>
              </w:rPr>
              <w:t>Упражнения с использованием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сопротивления</w:t>
            </w:r>
            <w:r>
              <w:rPr>
                <w:spacing w:val="-8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упругих</w:t>
            </w:r>
            <w:proofErr w:type="gramEnd"/>
          </w:p>
          <w:p w:rsidR="007B32BB" w:rsidRDefault="009E7223">
            <w:pPr>
              <w:pStyle w:val="TableParagraph"/>
              <w:spacing w:line="184" w:lineRule="exact"/>
              <w:ind w:left="109" w:right="221"/>
              <w:rPr>
                <w:sz w:val="16"/>
              </w:rPr>
            </w:pPr>
            <w:r>
              <w:rPr>
                <w:spacing w:val="-2"/>
                <w:sz w:val="16"/>
              </w:rPr>
              <w:t>предметов (эспандеры, резиновые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жгуты,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упругие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мячи.);</w:t>
            </w:r>
          </w:p>
        </w:tc>
      </w:tr>
      <w:tr w:rsidR="007B32BB">
        <w:trPr>
          <w:trHeight w:val="276"/>
        </w:trPr>
        <w:tc>
          <w:tcPr>
            <w:tcW w:w="368" w:type="dxa"/>
          </w:tcPr>
          <w:p w:rsidR="007B32BB" w:rsidRDefault="007B32BB">
            <w:pPr>
              <w:pStyle w:val="TableParagraph"/>
              <w:rPr>
                <w:sz w:val="18"/>
              </w:rPr>
            </w:pPr>
          </w:p>
        </w:tc>
        <w:tc>
          <w:tcPr>
            <w:tcW w:w="9078" w:type="dxa"/>
          </w:tcPr>
          <w:p w:rsidR="007B32BB" w:rsidRDefault="009E7223">
            <w:pPr>
              <w:pStyle w:val="TableParagraph"/>
              <w:spacing w:line="182" w:lineRule="exact"/>
              <w:ind w:left="109" w:right="265"/>
              <w:rPr>
                <w:sz w:val="16"/>
              </w:rPr>
            </w:pPr>
            <w:r>
              <w:rPr>
                <w:spacing w:val="-2"/>
                <w:sz w:val="16"/>
              </w:rPr>
              <w:t>Упражнения с противодействием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партнера</w:t>
            </w:r>
          </w:p>
        </w:tc>
      </w:tr>
      <w:tr w:rsidR="007B32BB">
        <w:trPr>
          <w:trHeight w:val="369"/>
        </w:trPr>
        <w:tc>
          <w:tcPr>
            <w:tcW w:w="368" w:type="dxa"/>
          </w:tcPr>
          <w:p w:rsidR="007B32BB" w:rsidRDefault="007B32BB">
            <w:pPr>
              <w:pStyle w:val="TableParagraph"/>
              <w:rPr>
                <w:sz w:val="18"/>
              </w:rPr>
            </w:pPr>
          </w:p>
        </w:tc>
        <w:tc>
          <w:tcPr>
            <w:tcW w:w="9078" w:type="dxa"/>
          </w:tcPr>
          <w:p w:rsidR="007B32BB" w:rsidRDefault="009E7223">
            <w:pPr>
              <w:pStyle w:val="TableParagraph"/>
              <w:spacing w:line="180" w:lineRule="atLeast"/>
              <w:ind w:left="109" w:right="29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Разнообразные передвижения </w:t>
            </w:r>
            <w:r>
              <w:rPr>
                <w:spacing w:val="-1"/>
                <w:sz w:val="16"/>
              </w:rPr>
              <w:t>по</w:t>
            </w:r>
            <w:r>
              <w:rPr>
                <w:spacing w:val="-1"/>
                <w:sz w:val="16"/>
                <w:lang w:val="en-US"/>
              </w:rPr>
              <w:t xml:space="preserve"> 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37"/>
                <w:sz w:val="16"/>
                <w:lang w:val="en-US"/>
              </w:rPr>
              <w:t xml:space="preserve">  </w:t>
            </w:r>
            <w:proofErr w:type="spellStart"/>
            <w:r>
              <w:rPr>
                <w:sz w:val="16"/>
              </w:rPr>
              <w:t>рукоходу</w:t>
            </w:r>
            <w:proofErr w:type="spellEnd"/>
          </w:p>
        </w:tc>
      </w:tr>
    </w:tbl>
    <w:p w:rsidR="007B32BB" w:rsidRDefault="007B32BB">
      <w:pPr>
        <w:pStyle w:val="a4"/>
        <w:spacing w:before="2"/>
        <w:rPr>
          <w:sz w:val="13"/>
        </w:rPr>
      </w:pPr>
    </w:p>
    <w:p w:rsidR="007B32BB" w:rsidRDefault="009E7223">
      <w:pPr>
        <w:pStyle w:val="1"/>
        <w:numPr>
          <w:ilvl w:val="0"/>
          <w:numId w:val="15"/>
        </w:numPr>
        <w:tabs>
          <w:tab w:val="left" w:pos="493"/>
        </w:tabs>
        <w:spacing w:before="90"/>
        <w:ind w:left="492" w:hanging="261"/>
        <w:jc w:val="both"/>
      </w:pPr>
      <w:r>
        <w:t>Гибкость.</w:t>
      </w:r>
    </w:p>
    <w:p w:rsidR="007B32BB" w:rsidRDefault="009E7223">
      <w:pPr>
        <w:pStyle w:val="a4"/>
        <w:ind w:left="232" w:right="225" w:firstLine="566"/>
        <w:jc w:val="both"/>
      </w:pPr>
      <w:r>
        <w:t>Ключевым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повтора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предполагает выполнение упражнений на растягивание по несколько подходов, с определенным</w:t>
      </w:r>
      <w:r>
        <w:rPr>
          <w:spacing w:val="1"/>
        </w:rPr>
        <w:t xml:space="preserve"> </w:t>
      </w:r>
      <w:r>
        <w:t>количеством повторов в каждом</w:t>
      </w:r>
      <w:r>
        <w:rPr>
          <w:spacing w:val="1"/>
        </w:rPr>
        <w:t xml:space="preserve"> </w:t>
      </w:r>
      <w:r>
        <w:t>подходе, с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активного отдыха между подходами,</w:t>
      </w:r>
      <w:r>
        <w:rPr>
          <w:spacing w:val="1"/>
        </w:rPr>
        <w:t xml:space="preserve"> </w:t>
      </w:r>
      <w:r>
        <w:t>необходимыми для поддержания работоспособности мышц. В зависимости от решаемых целей и</w:t>
      </w:r>
      <w:r>
        <w:rPr>
          <w:spacing w:val="1"/>
        </w:rPr>
        <w:t xml:space="preserve"> </w:t>
      </w:r>
      <w:r>
        <w:t>задач, режима развития гибкости, пола, возраста, физической подготовки, строения суставов</w:t>
      </w:r>
      <w:r>
        <w:rPr>
          <w:spacing w:val="1"/>
        </w:rPr>
        <w:t xml:space="preserve"> </w:t>
      </w:r>
      <w:r>
        <w:t>дозирование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различной.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варианты: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статического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упражнения.</w:t>
      </w:r>
    </w:p>
    <w:p w:rsidR="007B32BB" w:rsidRDefault="009E7223">
      <w:pPr>
        <w:pStyle w:val="1"/>
        <w:spacing w:before="1"/>
        <w:jc w:val="both"/>
      </w:pPr>
      <w:r>
        <w:t>Общие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гибкость.</w:t>
      </w:r>
    </w:p>
    <w:p w:rsidR="007B32BB" w:rsidRDefault="009E7223">
      <w:pPr>
        <w:pStyle w:val="a6"/>
        <w:numPr>
          <w:ilvl w:val="1"/>
          <w:numId w:val="15"/>
        </w:numPr>
        <w:tabs>
          <w:tab w:val="left" w:pos="1047"/>
        </w:tabs>
        <w:ind w:right="231" w:firstLine="566"/>
        <w:jc w:val="both"/>
        <w:rPr>
          <w:sz w:val="24"/>
        </w:rPr>
      </w:pPr>
      <w:r>
        <w:rPr>
          <w:sz w:val="24"/>
        </w:rPr>
        <w:t>Упражнения начинаются с легкого бега или ходьбы, тем самым обеспечивая раз за 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втягивать организм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7B32BB" w:rsidRDefault="009E7223">
      <w:pPr>
        <w:pStyle w:val="a6"/>
        <w:numPr>
          <w:ilvl w:val="1"/>
          <w:numId w:val="15"/>
        </w:numPr>
        <w:tabs>
          <w:tab w:val="left" w:pos="1040"/>
        </w:tabs>
        <w:ind w:left="1039" w:hanging="241"/>
        <w:jc w:val="both"/>
        <w:rPr>
          <w:sz w:val="24"/>
        </w:rPr>
      </w:pPr>
      <w:r>
        <w:rPr>
          <w:sz w:val="24"/>
        </w:rPr>
        <w:t>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>"подтягивание"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осанки.</w:t>
      </w:r>
    </w:p>
    <w:p w:rsidR="007B32BB" w:rsidRDefault="009E7223">
      <w:pPr>
        <w:pStyle w:val="a6"/>
        <w:numPr>
          <w:ilvl w:val="1"/>
          <w:numId w:val="15"/>
        </w:numPr>
        <w:tabs>
          <w:tab w:val="left" w:pos="1040"/>
        </w:tabs>
        <w:ind w:right="231" w:firstLine="566"/>
        <w:jc w:val="both"/>
        <w:rPr>
          <w:sz w:val="24"/>
        </w:rPr>
      </w:pPr>
      <w:r>
        <w:rPr>
          <w:sz w:val="24"/>
        </w:rPr>
        <w:t>Затем переходят к упражнениям, которые задействуют большие группы мышц всего тела,</w:t>
      </w:r>
      <w:r>
        <w:rPr>
          <w:spacing w:val="-57"/>
          <w:sz w:val="24"/>
        </w:rPr>
        <w:t xml:space="preserve"> </w:t>
      </w:r>
      <w:r>
        <w:rPr>
          <w:sz w:val="24"/>
        </w:rPr>
        <w:t>такие упражнения как:</w:t>
      </w:r>
      <w:r>
        <w:rPr>
          <w:spacing w:val="-2"/>
          <w:sz w:val="24"/>
        </w:rPr>
        <w:t xml:space="preserve"> </w:t>
      </w:r>
      <w:r>
        <w:rPr>
          <w:sz w:val="24"/>
        </w:rPr>
        <w:t>наклоны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повороты.</w:t>
      </w:r>
    </w:p>
    <w:p w:rsidR="007B32BB" w:rsidRDefault="009E7223">
      <w:pPr>
        <w:pStyle w:val="a6"/>
        <w:numPr>
          <w:ilvl w:val="1"/>
          <w:numId w:val="15"/>
        </w:numPr>
        <w:tabs>
          <w:tab w:val="left" w:pos="1043"/>
        </w:tabs>
        <w:ind w:right="225" w:firstLine="566"/>
        <w:jc w:val="both"/>
        <w:rPr>
          <w:sz w:val="24"/>
        </w:rPr>
      </w:pPr>
      <w:proofErr w:type="gramStart"/>
      <w:r>
        <w:rPr>
          <w:sz w:val="24"/>
        </w:rPr>
        <w:t>Более сложные упражнения (сложно-координационные упражнения, например: движения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ног в сочетании с движением рук, различные приседания, которые еще больше содействуют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подвижности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суставах.</w:t>
      </w:r>
      <w:proofErr w:type="gramEnd"/>
    </w:p>
    <w:p w:rsidR="007B32BB" w:rsidRDefault="009E7223">
      <w:pPr>
        <w:pStyle w:val="a6"/>
        <w:numPr>
          <w:ilvl w:val="1"/>
          <w:numId w:val="15"/>
        </w:numPr>
        <w:tabs>
          <w:tab w:val="left" w:pos="1141"/>
        </w:tabs>
        <w:ind w:right="227" w:firstLine="566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мышцам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отдых,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восстановление.</w:t>
      </w:r>
    </w:p>
    <w:p w:rsidR="007B32BB" w:rsidRDefault="009E7223">
      <w:pPr>
        <w:spacing w:before="3"/>
        <w:ind w:right="227"/>
        <w:jc w:val="right"/>
        <w:rPr>
          <w:b/>
          <w:i/>
          <w:sz w:val="16"/>
        </w:rPr>
      </w:pPr>
      <w:r>
        <w:rPr>
          <w:b/>
          <w:i/>
          <w:sz w:val="16"/>
        </w:rPr>
        <w:t>Таблица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7</w:t>
      </w: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8899"/>
      </w:tblGrid>
      <w:tr w:rsidR="007B32BB">
        <w:trPr>
          <w:trHeight w:val="182"/>
        </w:trPr>
        <w:tc>
          <w:tcPr>
            <w:tcW w:w="377" w:type="dxa"/>
          </w:tcPr>
          <w:p w:rsidR="007B32BB" w:rsidRDefault="009E7223">
            <w:pPr>
              <w:pStyle w:val="TableParagraph"/>
              <w:spacing w:line="162" w:lineRule="exact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8899" w:type="dxa"/>
          </w:tcPr>
          <w:p w:rsidR="007B32BB" w:rsidRDefault="009E7223">
            <w:pPr>
              <w:pStyle w:val="TableParagraph"/>
              <w:spacing w:line="162" w:lineRule="exact"/>
              <w:ind w:left="1459" w:right="14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Упражнения</w:t>
            </w:r>
          </w:p>
        </w:tc>
      </w:tr>
      <w:tr w:rsidR="007B32BB">
        <w:trPr>
          <w:trHeight w:val="554"/>
        </w:trPr>
        <w:tc>
          <w:tcPr>
            <w:tcW w:w="377" w:type="dxa"/>
          </w:tcPr>
          <w:p w:rsidR="007B32BB" w:rsidRDefault="007B32BB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:rsidR="007B32BB" w:rsidRDefault="009E7223">
            <w:pPr>
              <w:pStyle w:val="TableParagraph"/>
              <w:spacing w:before="1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8899" w:type="dxa"/>
          </w:tcPr>
          <w:p w:rsidR="007B32BB" w:rsidRDefault="009E7223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Упражнение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"Мостик".</w:t>
            </w:r>
          </w:p>
          <w:p w:rsidR="007B32BB" w:rsidRDefault="009E7223">
            <w:pPr>
              <w:pStyle w:val="TableParagraph"/>
              <w:spacing w:line="180" w:lineRule="atLeast"/>
              <w:ind w:left="110" w:right="478"/>
              <w:rPr>
                <w:sz w:val="16"/>
              </w:rPr>
            </w:pPr>
            <w:r>
              <w:rPr>
                <w:sz w:val="16"/>
              </w:rPr>
              <w:t>Необходимо, чтобы упражнение выполнялось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прямыми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ногами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руками.</w:t>
            </w:r>
          </w:p>
        </w:tc>
      </w:tr>
      <w:tr w:rsidR="007B32BB">
        <w:trPr>
          <w:trHeight w:val="297"/>
        </w:trPr>
        <w:tc>
          <w:tcPr>
            <w:tcW w:w="377" w:type="dxa"/>
          </w:tcPr>
          <w:p w:rsidR="007B32BB" w:rsidRDefault="009E7223">
            <w:pPr>
              <w:pStyle w:val="TableParagraph"/>
              <w:spacing w:before="57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8899" w:type="dxa"/>
          </w:tcPr>
          <w:p w:rsidR="007B32BB" w:rsidRDefault="009E7223">
            <w:pPr>
              <w:pStyle w:val="TableParagraph"/>
              <w:spacing w:before="57"/>
              <w:ind w:left="110"/>
              <w:rPr>
                <w:sz w:val="16"/>
              </w:rPr>
            </w:pPr>
            <w:r>
              <w:rPr>
                <w:sz w:val="16"/>
              </w:rPr>
              <w:t>Упражнение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"</w:t>
            </w:r>
            <w:proofErr w:type="spellStart"/>
            <w:r>
              <w:rPr>
                <w:sz w:val="16"/>
              </w:rPr>
              <w:t>Выкруты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гимнастической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палкой"</w:t>
            </w:r>
          </w:p>
        </w:tc>
      </w:tr>
      <w:tr w:rsidR="007B32BB">
        <w:trPr>
          <w:trHeight w:val="191"/>
        </w:trPr>
        <w:tc>
          <w:tcPr>
            <w:tcW w:w="377" w:type="dxa"/>
          </w:tcPr>
          <w:p w:rsidR="007B32BB" w:rsidRDefault="009E7223">
            <w:pPr>
              <w:pStyle w:val="TableParagraph"/>
              <w:spacing w:before="6" w:line="165" w:lineRule="exact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8899" w:type="dxa"/>
          </w:tcPr>
          <w:p w:rsidR="007B32BB" w:rsidRDefault="009E7223">
            <w:pPr>
              <w:pStyle w:val="TableParagraph"/>
              <w:spacing w:before="6" w:line="165" w:lineRule="exact"/>
              <w:ind w:left="110"/>
              <w:rPr>
                <w:sz w:val="16"/>
              </w:rPr>
            </w:pPr>
            <w:r>
              <w:rPr>
                <w:sz w:val="16"/>
              </w:rPr>
              <w:t>Шпагаты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(продольный,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поперечный)</w:t>
            </w:r>
          </w:p>
        </w:tc>
      </w:tr>
      <w:tr w:rsidR="007B32BB">
        <w:trPr>
          <w:trHeight w:val="736"/>
        </w:trPr>
        <w:tc>
          <w:tcPr>
            <w:tcW w:w="377" w:type="dxa"/>
          </w:tcPr>
          <w:p w:rsidR="007B32BB" w:rsidRDefault="007B32BB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7B32BB" w:rsidRDefault="009E7223">
            <w:pPr>
              <w:pStyle w:val="TableParagraph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8899" w:type="dxa"/>
          </w:tcPr>
          <w:p w:rsidR="007B32BB" w:rsidRDefault="009E7223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 xml:space="preserve">Упражнение "Наклон вперед из </w:t>
            </w:r>
            <w:proofErr w:type="spellStart"/>
            <w:r>
              <w:rPr>
                <w:sz w:val="16"/>
              </w:rPr>
              <w:t>и.п</w:t>
            </w:r>
            <w:proofErr w:type="spellEnd"/>
            <w:r>
              <w:rPr>
                <w:sz w:val="16"/>
              </w:rPr>
              <w:t>. стоя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возвышении" Выполняя наклон вперед важно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проследить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прямым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положением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ног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коленном</w:t>
            </w:r>
          </w:p>
          <w:p w:rsidR="007B32BB" w:rsidRDefault="009E7223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proofErr w:type="gramStart"/>
            <w:r>
              <w:rPr>
                <w:sz w:val="16"/>
              </w:rPr>
              <w:t>суставе</w:t>
            </w:r>
            <w:proofErr w:type="gramEnd"/>
          </w:p>
        </w:tc>
      </w:tr>
    </w:tbl>
    <w:p w:rsidR="007B32BB" w:rsidRDefault="007B32BB">
      <w:pPr>
        <w:pStyle w:val="a4"/>
        <w:spacing w:before="4"/>
        <w:rPr>
          <w:b/>
          <w:i/>
          <w:sz w:val="20"/>
        </w:rPr>
      </w:pPr>
    </w:p>
    <w:p w:rsidR="007B32BB" w:rsidRDefault="009E7223">
      <w:pPr>
        <w:pStyle w:val="1"/>
        <w:numPr>
          <w:ilvl w:val="0"/>
          <w:numId w:val="15"/>
        </w:numPr>
        <w:tabs>
          <w:tab w:val="left" w:pos="493"/>
        </w:tabs>
        <w:spacing w:before="90"/>
        <w:ind w:left="492" w:hanging="261"/>
        <w:jc w:val="both"/>
      </w:pPr>
      <w:r>
        <w:t>Быстрота.</w:t>
      </w:r>
    </w:p>
    <w:p w:rsidR="007B32BB" w:rsidRDefault="009E7223">
      <w:pPr>
        <w:pStyle w:val="a4"/>
        <w:ind w:left="232" w:right="227" w:firstLine="566"/>
        <w:jc w:val="both"/>
      </w:pPr>
      <w:r>
        <w:t>Быстрота – это способность совершать двигательные действия в минимальный для данных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кратковременно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вызывает</w:t>
      </w:r>
      <w:r>
        <w:rPr>
          <w:spacing w:val="-3"/>
        </w:rPr>
        <w:t xml:space="preserve"> </w:t>
      </w:r>
      <w:r>
        <w:t>у ребенка</w:t>
      </w:r>
      <w:r>
        <w:rPr>
          <w:spacing w:val="-1"/>
        </w:rPr>
        <w:t xml:space="preserve"> </w:t>
      </w:r>
      <w:r>
        <w:t>утомления.</w:t>
      </w:r>
    </w:p>
    <w:p w:rsidR="007B32BB" w:rsidRDefault="009E7223">
      <w:pPr>
        <w:pStyle w:val="1"/>
        <w:spacing w:before="120"/>
        <w:ind w:left="2599"/>
        <w:jc w:val="both"/>
      </w:pPr>
      <w:r>
        <w:rPr>
          <w:spacing w:val="-2"/>
        </w:rPr>
        <w:t>Перечень</w:t>
      </w:r>
      <w:r>
        <w:rPr>
          <w:spacing w:val="-13"/>
        </w:rPr>
        <w:t xml:space="preserve"> </w:t>
      </w:r>
      <w:r>
        <w:rPr>
          <w:spacing w:val="-1"/>
        </w:rPr>
        <w:t>средств</w:t>
      </w:r>
      <w:r>
        <w:rPr>
          <w:spacing w:val="-13"/>
        </w:rPr>
        <w:t xml:space="preserve"> </w:t>
      </w:r>
      <w:r>
        <w:rPr>
          <w:spacing w:val="-1"/>
        </w:rPr>
        <w:t>развития</w:t>
      </w:r>
      <w:r>
        <w:rPr>
          <w:spacing w:val="-13"/>
        </w:rPr>
        <w:t xml:space="preserve"> </w:t>
      </w:r>
      <w:r>
        <w:rPr>
          <w:spacing w:val="-1"/>
        </w:rPr>
        <w:t>скоростных</w:t>
      </w:r>
      <w:r>
        <w:rPr>
          <w:spacing w:val="-12"/>
        </w:rPr>
        <w:t xml:space="preserve"> </w:t>
      </w:r>
      <w:r>
        <w:rPr>
          <w:spacing w:val="-1"/>
        </w:rPr>
        <w:t>способностей.</w:t>
      </w:r>
    </w:p>
    <w:p w:rsidR="007B32BB" w:rsidRDefault="009E7223">
      <w:pPr>
        <w:spacing w:before="1"/>
        <w:ind w:right="230"/>
        <w:jc w:val="right"/>
        <w:rPr>
          <w:sz w:val="18"/>
        </w:rPr>
      </w:pPr>
      <w:r>
        <w:rPr>
          <w:sz w:val="18"/>
        </w:rPr>
        <w:t>Таблица</w:t>
      </w:r>
      <w:r>
        <w:rPr>
          <w:spacing w:val="-3"/>
          <w:sz w:val="18"/>
        </w:rPr>
        <w:t xml:space="preserve"> </w:t>
      </w:r>
      <w:r>
        <w:rPr>
          <w:sz w:val="18"/>
        </w:rPr>
        <w:t>8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9694"/>
        <w:gridCol w:w="13"/>
      </w:tblGrid>
      <w:tr w:rsidR="007B32BB">
        <w:trPr>
          <w:gridAfter w:val="1"/>
          <w:wAfter w:w="13" w:type="dxa"/>
          <w:trHeight w:val="184"/>
        </w:trPr>
        <w:tc>
          <w:tcPr>
            <w:tcW w:w="444" w:type="dxa"/>
          </w:tcPr>
          <w:p w:rsidR="007B32BB" w:rsidRDefault="009E7223">
            <w:pPr>
              <w:pStyle w:val="TableParagraph"/>
              <w:spacing w:before="1" w:line="16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9694" w:type="dxa"/>
          </w:tcPr>
          <w:p w:rsidR="007B32BB" w:rsidRDefault="009E7223">
            <w:pPr>
              <w:pStyle w:val="TableParagraph"/>
              <w:spacing w:before="1" w:line="163" w:lineRule="exact"/>
              <w:ind w:left="1507" w:right="14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Упражнения</w:t>
            </w:r>
          </w:p>
        </w:tc>
      </w:tr>
      <w:tr w:rsidR="007B32BB">
        <w:trPr>
          <w:gridAfter w:val="1"/>
          <w:wAfter w:w="13" w:type="dxa"/>
          <w:trHeight w:val="184"/>
        </w:trPr>
        <w:tc>
          <w:tcPr>
            <w:tcW w:w="10138" w:type="dxa"/>
            <w:gridSpan w:val="2"/>
            <w:shd w:val="clear" w:color="auto" w:fill="BFBFBF"/>
          </w:tcPr>
          <w:p w:rsidR="007B32BB" w:rsidRDefault="009E7223">
            <w:pPr>
              <w:pStyle w:val="TableParagraph"/>
              <w:spacing w:before="1" w:line="163" w:lineRule="exact"/>
              <w:ind w:left="3845" w:right="38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Для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развития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быстроты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реакции</w:t>
            </w:r>
          </w:p>
        </w:tc>
      </w:tr>
      <w:tr w:rsidR="007B32BB">
        <w:trPr>
          <w:gridAfter w:val="1"/>
          <w:wAfter w:w="13" w:type="dxa"/>
          <w:trHeight w:val="446"/>
        </w:trPr>
        <w:tc>
          <w:tcPr>
            <w:tcW w:w="444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9694" w:type="dxa"/>
          </w:tcPr>
          <w:p w:rsidR="007B32BB" w:rsidRDefault="009E7223">
            <w:pPr>
              <w:pStyle w:val="TableParagraph"/>
              <w:spacing w:before="40"/>
              <w:ind w:left="110" w:right="330"/>
              <w:rPr>
                <w:sz w:val="16"/>
              </w:rPr>
            </w:pPr>
            <w:r>
              <w:rPr>
                <w:sz w:val="16"/>
              </w:rPr>
              <w:t>старты из разных исходных положений: стоя, сидя,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лёжа,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спиной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вперед,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упора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коленях</w:t>
            </w:r>
          </w:p>
        </w:tc>
      </w:tr>
      <w:tr w:rsidR="007B32BB">
        <w:trPr>
          <w:gridAfter w:val="1"/>
          <w:wAfter w:w="13" w:type="dxa"/>
          <w:trHeight w:val="443"/>
        </w:trPr>
        <w:tc>
          <w:tcPr>
            <w:tcW w:w="444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9694" w:type="dxa"/>
          </w:tcPr>
          <w:p w:rsidR="007B32BB" w:rsidRDefault="009E7223">
            <w:pPr>
              <w:pStyle w:val="TableParagraph"/>
              <w:spacing w:before="40"/>
              <w:ind w:left="110" w:right="291"/>
              <w:rPr>
                <w:sz w:val="16"/>
              </w:rPr>
            </w:pPr>
            <w:r>
              <w:rPr>
                <w:sz w:val="16"/>
              </w:rPr>
              <w:t>чередование основных движений: ходьба - прыжки,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прыжки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приседания</w:t>
            </w:r>
          </w:p>
        </w:tc>
      </w:tr>
      <w:tr w:rsidR="007B32BB">
        <w:trPr>
          <w:gridAfter w:val="1"/>
          <w:wAfter w:w="13" w:type="dxa"/>
          <w:trHeight w:val="446"/>
        </w:trPr>
        <w:tc>
          <w:tcPr>
            <w:tcW w:w="444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9694" w:type="dxa"/>
          </w:tcPr>
          <w:p w:rsidR="007B32BB" w:rsidRDefault="009E7223">
            <w:pPr>
              <w:pStyle w:val="TableParagraph"/>
              <w:spacing w:before="40"/>
              <w:ind w:left="110" w:right="243"/>
              <w:rPr>
                <w:sz w:val="16"/>
              </w:rPr>
            </w:pPr>
            <w:r>
              <w:rPr>
                <w:sz w:val="16"/>
              </w:rPr>
              <w:t>изменение направления движений при ходьбе и беге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сигналу</w:t>
            </w:r>
          </w:p>
        </w:tc>
      </w:tr>
      <w:tr w:rsidR="007B32BB">
        <w:trPr>
          <w:gridAfter w:val="1"/>
          <w:wAfter w:w="13" w:type="dxa"/>
          <w:trHeight w:val="736"/>
        </w:trPr>
        <w:tc>
          <w:tcPr>
            <w:tcW w:w="444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9694" w:type="dxa"/>
          </w:tcPr>
          <w:p w:rsidR="007B32BB" w:rsidRDefault="009E7223">
            <w:pPr>
              <w:pStyle w:val="TableParagraph"/>
              <w:spacing w:before="1"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ходьба, бег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кругу, 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неожиданному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сигналу</w:t>
            </w:r>
          </w:p>
          <w:p w:rsidR="007B32BB" w:rsidRDefault="009E7223">
            <w:pPr>
              <w:pStyle w:val="TableParagraph"/>
              <w:spacing w:line="184" w:lineRule="exact"/>
              <w:ind w:left="110" w:right="406"/>
              <w:rPr>
                <w:sz w:val="16"/>
              </w:rPr>
            </w:pPr>
            <w:r>
              <w:rPr>
                <w:sz w:val="16"/>
              </w:rPr>
              <w:t>(свистку, хлопку) максимально быстро выполнить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какое-либо упражнение (приседания, повороты,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хлопки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руками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 т.д.)</w:t>
            </w:r>
          </w:p>
        </w:tc>
      </w:tr>
      <w:tr w:rsidR="007B32BB">
        <w:trPr>
          <w:gridAfter w:val="1"/>
          <w:wAfter w:w="13" w:type="dxa"/>
          <w:trHeight w:val="443"/>
        </w:trPr>
        <w:tc>
          <w:tcPr>
            <w:tcW w:w="444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9694" w:type="dxa"/>
          </w:tcPr>
          <w:p w:rsidR="007B32BB" w:rsidRDefault="009E7223">
            <w:pPr>
              <w:pStyle w:val="TableParagraph"/>
              <w:spacing w:before="40"/>
              <w:ind w:left="110" w:right="240"/>
              <w:rPr>
                <w:sz w:val="16"/>
              </w:rPr>
            </w:pPr>
            <w:r>
              <w:rPr>
                <w:sz w:val="16"/>
              </w:rPr>
              <w:t>броски мячей в цель на скорость по сигналу (каждое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движение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выполняется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скорость)</w:t>
            </w:r>
          </w:p>
        </w:tc>
      </w:tr>
      <w:tr w:rsidR="007B32BB">
        <w:trPr>
          <w:gridAfter w:val="1"/>
          <w:wAfter w:w="13" w:type="dxa"/>
          <w:trHeight w:val="551"/>
        </w:trPr>
        <w:tc>
          <w:tcPr>
            <w:tcW w:w="444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9694" w:type="dxa"/>
          </w:tcPr>
          <w:p w:rsidR="007B32BB" w:rsidRDefault="009E7223">
            <w:pPr>
              <w:pStyle w:val="TableParagraph"/>
              <w:spacing w:before="1"/>
              <w:ind w:left="110" w:right="436"/>
              <w:rPr>
                <w:sz w:val="16"/>
              </w:rPr>
            </w:pPr>
            <w:r>
              <w:rPr>
                <w:sz w:val="16"/>
              </w:rPr>
              <w:t>изменение интенсивности движений: ходьба - бег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интенсивный, бег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медленный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бег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 ускорением</w:t>
            </w:r>
          </w:p>
          <w:p w:rsidR="007B32BB" w:rsidRDefault="009E7223"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(каждое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движение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выполняется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скорость)</w:t>
            </w:r>
          </w:p>
        </w:tc>
      </w:tr>
      <w:tr w:rsidR="007B32BB">
        <w:trPr>
          <w:gridAfter w:val="1"/>
          <w:wAfter w:w="13" w:type="dxa"/>
          <w:trHeight w:val="736"/>
        </w:trPr>
        <w:tc>
          <w:tcPr>
            <w:tcW w:w="444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9694" w:type="dxa"/>
          </w:tcPr>
          <w:p w:rsidR="007B32BB" w:rsidRDefault="009E7223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выполнение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общеразвивающих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упражнений</w:t>
            </w:r>
          </w:p>
          <w:p w:rsidR="007B32BB" w:rsidRDefault="009E7223">
            <w:pPr>
              <w:pStyle w:val="TableParagraph"/>
              <w:spacing w:before="1"/>
              <w:ind w:left="110" w:right="83"/>
              <w:rPr>
                <w:sz w:val="16"/>
              </w:rPr>
            </w:pPr>
            <w:r>
              <w:rPr>
                <w:sz w:val="16"/>
              </w:rPr>
              <w:t>(движения рук и ног, приседания, повороты и наклоны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туловища)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предметами 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сигналу</w:t>
            </w:r>
          </w:p>
          <w:p w:rsidR="007B32BB" w:rsidRDefault="009E7223"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(каждое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движение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выполняется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скорость)</w:t>
            </w:r>
          </w:p>
        </w:tc>
      </w:tr>
      <w:tr w:rsidR="007B32BB">
        <w:trPr>
          <w:gridAfter w:val="1"/>
          <w:wAfter w:w="13" w:type="dxa"/>
          <w:trHeight w:val="191"/>
        </w:trPr>
        <w:tc>
          <w:tcPr>
            <w:tcW w:w="10138" w:type="dxa"/>
            <w:gridSpan w:val="2"/>
            <w:shd w:val="clear" w:color="auto" w:fill="BFBFBF"/>
          </w:tcPr>
          <w:p w:rsidR="007B32BB" w:rsidRDefault="009E7223">
            <w:pPr>
              <w:pStyle w:val="TableParagraph"/>
              <w:spacing w:before="6" w:line="165" w:lineRule="exact"/>
              <w:ind w:left="2674"/>
              <w:rPr>
                <w:b/>
                <w:sz w:val="16"/>
              </w:rPr>
            </w:pPr>
            <w:r>
              <w:rPr>
                <w:b/>
                <w:sz w:val="16"/>
              </w:rPr>
              <w:t>Для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развития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способности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короткое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время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увеличивать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темп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движения</w:t>
            </w:r>
          </w:p>
        </w:tc>
      </w:tr>
      <w:tr w:rsidR="007B32BB">
        <w:trPr>
          <w:gridAfter w:val="1"/>
          <w:wAfter w:w="13" w:type="dxa"/>
          <w:trHeight w:val="518"/>
        </w:trPr>
        <w:tc>
          <w:tcPr>
            <w:tcW w:w="444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9694" w:type="dxa"/>
          </w:tcPr>
          <w:p w:rsidR="007B32BB" w:rsidRDefault="009E7223">
            <w:pPr>
              <w:pStyle w:val="TableParagraph"/>
              <w:spacing w:before="76"/>
              <w:ind w:left="110"/>
              <w:rPr>
                <w:sz w:val="16"/>
              </w:rPr>
            </w:pPr>
            <w:r>
              <w:rPr>
                <w:sz w:val="16"/>
              </w:rPr>
              <w:t>бег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максимальном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темпе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дистанции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20-25-30м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5-6</w:t>
            </w:r>
          </w:p>
          <w:p w:rsidR="007B32BB" w:rsidRDefault="009E7223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раз</w:t>
            </w:r>
          </w:p>
        </w:tc>
      </w:tr>
      <w:tr w:rsidR="007B32BB">
        <w:trPr>
          <w:gridAfter w:val="1"/>
          <w:wAfter w:w="13" w:type="dxa"/>
          <w:trHeight w:val="517"/>
        </w:trPr>
        <w:tc>
          <w:tcPr>
            <w:tcW w:w="444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9694" w:type="dxa"/>
          </w:tcPr>
          <w:p w:rsidR="007B32BB" w:rsidRDefault="009E7223">
            <w:pPr>
              <w:pStyle w:val="TableParagraph"/>
              <w:spacing w:before="76"/>
              <w:ind w:left="110" w:right="180"/>
              <w:rPr>
                <w:sz w:val="16"/>
              </w:rPr>
            </w:pPr>
            <w:r>
              <w:rPr>
                <w:sz w:val="16"/>
              </w:rPr>
              <w:t>бег с высоким подниманием бедра, с захлестыванием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голени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назад</w:t>
            </w:r>
          </w:p>
        </w:tc>
      </w:tr>
      <w:tr w:rsidR="007B32BB">
        <w:trPr>
          <w:gridAfter w:val="1"/>
          <w:wAfter w:w="13" w:type="dxa"/>
          <w:trHeight w:val="294"/>
        </w:trPr>
        <w:tc>
          <w:tcPr>
            <w:tcW w:w="444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9694" w:type="dxa"/>
          </w:tcPr>
          <w:p w:rsidR="007B32BB" w:rsidRDefault="009E7223">
            <w:pPr>
              <w:pStyle w:val="TableParagraph"/>
              <w:spacing w:before="57"/>
              <w:ind w:left="110"/>
              <w:rPr>
                <w:sz w:val="16"/>
              </w:rPr>
            </w:pPr>
            <w:r>
              <w:rPr>
                <w:sz w:val="16"/>
              </w:rPr>
              <w:t>бег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ускорением</w:t>
            </w:r>
          </w:p>
        </w:tc>
      </w:tr>
      <w:tr w:rsidR="007B32BB">
        <w:trPr>
          <w:gridAfter w:val="1"/>
          <w:wAfter w:w="13" w:type="dxa"/>
          <w:trHeight w:val="1106"/>
        </w:trPr>
        <w:tc>
          <w:tcPr>
            <w:tcW w:w="444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9694" w:type="dxa"/>
          </w:tcPr>
          <w:p w:rsidR="007B32BB" w:rsidRDefault="009E7223">
            <w:pPr>
              <w:pStyle w:val="TableParagraph"/>
              <w:spacing w:before="1"/>
              <w:ind w:left="110" w:right="200"/>
              <w:rPr>
                <w:sz w:val="16"/>
              </w:rPr>
            </w:pPr>
            <w:proofErr w:type="gramStart"/>
            <w:r>
              <w:rPr>
                <w:sz w:val="16"/>
              </w:rPr>
              <w:t>сделать как можно больше движений за 5, 10, 15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(хлопки руками над головой, вращение рук, число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шагов при беге на месте, подскоки на месте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заданную высоту, прыжки со скакалкой, приседания,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попеременное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одновременное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поднимание</w:t>
            </w:r>
            <w:proofErr w:type="gramEnd"/>
          </w:p>
          <w:p w:rsidR="007B32BB" w:rsidRDefault="009E7223">
            <w:pPr>
              <w:pStyle w:val="TableParagraph"/>
              <w:spacing w:before="2"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гантелей,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гири)</w:t>
            </w:r>
          </w:p>
        </w:tc>
      </w:tr>
      <w:tr w:rsidR="007B32BB">
        <w:trPr>
          <w:gridAfter w:val="1"/>
          <w:wAfter w:w="13" w:type="dxa"/>
          <w:trHeight w:val="181"/>
        </w:trPr>
        <w:tc>
          <w:tcPr>
            <w:tcW w:w="10138" w:type="dxa"/>
            <w:gridSpan w:val="2"/>
            <w:shd w:val="clear" w:color="auto" w:fill="BFBFBF"/>
          </w:tcPr>
          <w:p w:rsidR="007B32BB" w:rsidRDefault="009E7223">
            <w:pPr>
              <w:pStyle w:val="TableParagraph"/>
              <w:spacing w:line="162" w:lineRule="exact"/>
              <w:ind w:left="2563"/>
              <w:rPr>
                <w:b/>
                <w:sz w:val="16"/>
              </w:rPr>
            </w:pPr>
            <w:r>
              <w:rPr>
                <w:b/>
                <w:sz w:val="16"/>
              </w:rPr>
              <w:t>Для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развития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умения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приспосабливать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регулировать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длину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бегового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шага</w:t>
            </w:r>
          </w:p>
        </w:tc>
      </w:tr>
      <w:tr w:rsidR="007B32BB">
        <w:trPr>
          <w:gridAfter w:val="1"/>
          <w:wAfter w:w="13" w:type="dxa"/>
          <w:trHeight w:val="609"/>
        </w:trPr>
        <w:tc>
          <w:tcPr>
            <w:tcW w:w="444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9694" w:type="dxa"/>
          </w:tcPr>
          <w:p w:rsidR="007B32BB" w:rsidRDefault="009E7223">
            <w:pPr>
              <w:pStyle w:val="TableParagraph"/>
              <w:spacing w:before="30"/>
              <w:ind w:left="110" w:right="311"/>
              <w:rPr>
                <w:sz w:val="16"/>
              </w:rPr>
            </w:pPr>
            <w:r>
              <w:rPr>
                <w:sz w:val="16"/>
              </w:rPr>
              <w:t>бег с перешагиванием через гимнастические палки,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уложенные на разном расстоянии (одинаковом,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увеличенном,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уменьшенном)</w:t>
            </w:r>
          </w:p>
        </w:tc>
      </w:tr>
      <w:tr w:rsidR="007B32BB">
        <w:trPr>
          <w:gridAfter w:val="1"/>
          <w:wAfter w:w="13" w:type="dxa"/>
          <w:trHeight w:val="455"/>
        </w:trPr>
        <w:tc>
          <w:tcPr>
            <w:tcW w:w="444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9694" w:type="dxa"/>
          </w:tcPr>
          <w:p w:rsidR="007B32BB" w:rsidRDefault="009E7223">
            <w:pPr>
              <w:pStyle w:val="TableParagraph"/>
              <w:spacing w:before="136"/>
              <w:ind w:left="110"/>
              <w:rPr>
                <w:sz w:val="16"/>
              </w:rPr>
            </w:pPr>
            <w:r>
              <w:rPr>
                <w:sz w:val="16"/>
              </w:rPr>
              <w:t xml:space="preserve">бег </w:t>
            </w:r>
            <w:proofErr w:type="spellStart"/>
            <w:r>
              <w:rPr>
                <w:sz w:val="16"/>
              </w:rPr>
              <w:t>скрестным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шагом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обручам</w:t>
            </w:r>
          </w:p>
        </w:tc>
      </w:tr>
      <w:tr w:rsidR="007B32BB">
        <w:trPr>
          <w:gridAfter w:val="1"/>
          <w:wAfter w:w="13" w:type="dxa"/>
          <w:trHeight w:val="256"/>
        </w:trPr>
        <w:tc>
          <w:tcPr>
            <w:tcW w:w="10138" w:type="dxa"/>
            <w:gridSpan w:val="2"/>
            <w:shd w:val="clear" w:color="auto" w:fill="BFBFBF"/>
          </w:tcPr>
          <w:p w:rsidR="007B32BB" w:rsidRDefault="009E7223">
            <w:pPr>
              <w:pStyle w:val="TableParagraph"/>
              <w:spacing w:before="38"/>
              <w:ind w:left="3845" w:right="3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Беговые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упражнения</w:t>
            </w:r>
          </w:p>
        </w:tc>
      </w:tr>
      <w:tr w:rsidR="007B32BB">
        <w:trPr>
          <w:gridAfter w:val="1"/>
          <w:wAfter w:w="13" w:type="dxa"/>
          <w:trHeight w:val="354"/>
        </w:trPr>
        <w:tc>
          <w:tcPr>
            <w:tcW w:w="444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9694" w:type="dxa"/>
          </w:tcPr>
          <w:p w:rsidR="007B32BB" w:rsidRDefault="009E7223">
            <w:pPr>
              <w:pStyle w:val="TableParagraph"/>
              <w:spacing w:before="88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пробегание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отрезков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40-50м</w:t>
            </w:r>
          </w:p>
        </w:tc>
      </w:tr>
      <w:tr w:rsidR="007B32BB">
        <w:trPr>
          <w:gridAfter w:val="1"/>
          <w:wAfter w:w="13" w:type="dxa"/>
          <w:trHeight w:val="417"/>
        </w:trPr>
        <w:tc>
          <w:tcPr>
            <w:tcW w:w="444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9694" w:type="dxa"/>
          </w:tcPr>
          <w:p w:rsidR="007B32BB" w:rsidRDefault="009E7223">
            <w:pPr>
              <w:pStyle w:val="TableParagraph"/>
              <w:spacing w:before="119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пробегание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отрезков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уклоном</w:t>
            </w:r>
          </w:p>
        </w:tc>
      </w:tr>
      <w:tr w:rsidR="007B32BB">
        <w:trPr>
          <w:gridAfter w:val="1"/>
          <w:wAfter w:w="13" w:type="dxa"/>
          <w:trHeight w:val="577"/>
        </w:trPr>
        <w:tc>
          <w:tcPr>
            <w:tcW w:w="444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9694" w:type="dxa"/>
          </w:tcPr>
          <w:p w:rsidR="007B32BB" w:rsidRDefault="009E7223">
            <w:pPr>
              <w:pStyle w:val="TableParagraph"/>
              <w:spacing w:before="107"/>
              <w:ind w:left="110" w:right="825"/>
              <w:rPr>
                <w:sz w:val="16"/>
              </w:rPr>
            </w:pPr>
            <w:proofErr w:type="spellStart"/>
            <w:r>
              <w:rPr>
                <w:sz w:val="16"/>
              </w:rPr>
              <w:t>пробегание</w:t>
            </w:r>
            <w:proofErr w:type="spellEnd"/>
            <w:r>
              <w:rPr>
                <w:sz w:val="16"/>
              </w:rPr>
              <w:t xml:space="preserve"> отрезков 50-60м по ветру или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движущимся лидером</w:t>
            </w:r>
          </w:p>
        </w:tc>
      </w:tr>
      <w:tr w:rsidR="007B32BB">
        <w:trPr>
          <w:gridAfter w:val="1"/>
          <w:wAfter w:w="13" w:type="dxa"/>
          <w:trHeight w:val="578"/>
        </w:trPr>
        <w:tc>
          <w:tcPr>
            <w:tcW w:w="444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9694" w:type="dxa"/>
          </w:tcPr>
          <w:p w:rsidR="007B32BB" w:rsidRDefault="009E7223">
            <w:pPr>
              <w:pStyle w:val="TableParagraph"/>
              <w:spacing w:before="107"/>
              <w:ind w:left="110" w:right="255"/>
              <w:rPr>
                <w:sz w:val="16"/>
              </w:rPr>
            </w:pPr>
            <w:proofErr w:type="spellStart"/>
            <w:r>
              <w:rPr>
                <w:sz w:val="16"/>
              </w:rPr>
              <w:t>пробегание</w:t>
            </w:r>
            <w:proofErr w:type="spellEnd"/>
            <w:r>
              <w:rPr>
                <w:sz w:val="16"/>
              </w:rPr>
              <w:t xml:space="preserve"> отрезков 30-40м с высокого или низкого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старта;</w:t>
            </w:r>
          </w:p>
        </w:tc>
      </w:tr>
      <w:tr w:rsidR="007B32BB">
        <w:trPr>
          <w:gridAfter w:val="1"/>
          <w:wAfter w:w="13" w:type="dxa"/>
          <w:trHeight w:val="234"/>
        </w:trPr>
        <w:tc>
          <w:tcPr>
            <w:tcW w:w="444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9694" w:type="dxa"/>
          </w:tcPr>
          <w:p w:rsidR="007B32BB" w:rsidRDefault="009E7223">
            <w:pPr>
              <w:pStyle w:val="TableParagraph"/>
              <w:spacing w:before="28"/>
              <w:ind w:left="110"/>
              <w:rPr>
                <w:sz w:val="16"/>
              </w:rPr>
            </w:pPr>
            <w:r>
              <w:rPr>
                <w:sz w:val="16"/>
              </w:rPr>
              <w:t>семенящий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бег</w:t>
            </w:r>
          </w:p>
        </w:tc>
      </w:tr>
      <w:tr w:rsidR="007B32BB">
        <w:trPr>
          <w:gridAfter w:val="1"/>
          <w:wAfter w:w="13" w:type="dxa"/>
          <w:trHeight w:val="378"/>
        </w:trPr>
        <w:tc>
          <w:tcPr>
            <w:tcW w:w="444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9694" w:type="dxa"/>
          </w:tcPr>
          <w:p w:rsidR="007B32BB" w:rsidRDefault="009E7223">
            <w:pPr>
              <w:pStyle w:val="TableParagraph"/>
              <w:spacing w:before="100"/>
              <w:ind w:left="110"/>
              <w:rPr>
                <w:sz w:val="16"/>
              </w:rPr>
            </w:pPr>
            <w:r>
              <w:rPr>
                <w:sz w:val="16"/>
              </w:rPr>
              <w:t>бег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высоким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подниманием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бедра</w:t>
            </w:r>
          </w:p>
        </w:tc>
      </w:tr>
      <w:tr w:rsidR="007B32BB">
        <w:trPr>
          <w:gridAfter w:val="1"/>
          <w:wAfter w:w="13" w:type="dxa"/>
          <w:trHeight w:val="261"/>
        </w:trPr>
        <w:tc>
          <w:tcPr>
            <w:tcW w:w="444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9694" w:type="dxa"/>
          </w:tcPr>
          <w:p w:rsidR="007B32BB" w:rsidRDefault="009E7223">
            <w:pPr>
              <w:pStyle w:val="TableParagraph"/>
              <w:spacing w:before="40"/>
              <w:ind w:left="110"/>
              <w:rPr>
                <w:sz w:val="16"/>
              </w:rPr>
            </w:pPr>
            <w:r>
              <w:rPr>
                <w:sz w:val="16"/>
              </w:rPr>
              <w:t>бег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прыжками</w:t>
            </w:r>
          </w:p>
        </w:tc>
      </w:tr>
      <w:tr w:rsidR="007B32BB">
        <w:trPr>
          <w:gridAfter w:val="1"/>
          <w:wAfter w:w="13" w:type="dxa"/>
          <w:trHeight w:val="417"/>
        </w:trPr>
        <w:tc>
          <w:tcPr>
            <w:tcW w:w="444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9694" w:type="dxa"/>
          </w:tcPr>
          <w:p w:rsidR="007B32BB" w:rsidRDefault="009E7223">
            <w:pPr>
              <w:pStyle w:val="TableParagraph"/>
              <w:spacing w:before="117"/>
              <w:ind w:left="110"/>
              <w:rPr>
                <w:sz w:val="16"/>
              </w:rPr>
            </w:pPr>
            <w:r>
              <w:rPr>
                <w:sz w:val="16"/>
              </w:rPr>
              <w:t>бег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захлестыванием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голени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назад</w:t>
            </w:r>
          </w:p>
        </w:tc>
      </w:tr>
      <w:tr w:rsidR="007B32BB">
        <w:trPr>
          <w:gridAfter w:val="1"/>
          <w:wAfter w:w="13" w:type="dxa"/>
          <w:trHeight w:val="578"/>
        </w:trPr>
        <w:tc>
          <w:tcPr>
            <w:tcW w:w="444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9694" w:type="dxa"/>
          </w:tcPr>
          <w:p w:rsidR="007B32BB" w:rsidRDefault="009E7223">
            <w:pPr>
              <w:pStyle w:val="TableParagraph"/>
              <w:spacing w:before="105"/>
              <w:ind w:left="110" w:right="206"/>
              <w:rPr>
                <w:sz w:val="16"/>
              </w:rPr>
            </w:pPr>
            <w:r>
              <w:rPr>
                <w:sz w:val="16"/>
              </w:rPr>
              <w:t>бег с высоким подниманием бедра и захлестыванием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голени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назад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(колесо)</w:t>
            </w:r>
          </w:p>
        </w:tc>
      </w:tr>
      <w:tr w:rsidR="007B32BB">
        <w:trPr>
          <w:trHeight w:val="366"/>
        </w:trPr>
        <w:tc>
          <w:tcPr>
            <w:tcW w:w="444" w:type="dxa"/>
          </w:tcPr>
          <w:p w:rsidR="007B32BB" w:rsidRDefault="007B32BB">
            <w:pPr>
              <w:pStyle w:val="TableParagraph"/>
              <w:rPr>
                <w:sz w:val="18"/>
              </w:rPr>
            </w:pPr>
          </w:p>
        </w:tc>
        <w:tc>
          <w:tcPr>
            <w:tcW w:w="9707" w:type="dxa"/>
            <w:gridSpan w:val="2"/>
          </w:tcPr>
          <w:p w:rsidR="007B32BB" w:rsidRDefault="009E7223">
            <w:pPr>
              <w:pStyle w:val="TableParagraph"/>
              <w:spacing w:before="93"/>
              <w:ind w:left="110"/>
              <w:rPr>
                <w:sz w:val="16"/>
              </w:rPr>
            </w:pPr>
            <w:r>
              <w:rPr>
                <w:sz w:val="16"/>
              </w:rPr>
              <w:t>беговое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движение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ногами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педаляж</w:t>
            </w:r>
            <w:proofErr w:type="spellEnd"/>
            <w:r>
              <w:rPr>
                <w:sz w:val="16"/>
              </w:rPr>
              <w:t>»</w:t>
            </w:r>
          </w:p>
        </w:tc>
      </w:tr>
      <w:tr w:rsidR="007B32BB">
        <w:trPr>
          <w:trHeight w:val="249"/>
        </w:trPr>
        <w:tc>
          <w:tcPr>
            <w:tcW w:w="444" w:type="dxa"/>
          </w:tcPr>
          <w:p w:rsidR="007B32BB" w:rsidRDefault="007B32BB">
            <w:pPr>
              <w:pStyle w:val="TableParagraph"/>
              <w:rPr>
                <w:sz w:val="18"/>
              </w:rPr>
            </w:pPr>
          </w:p>
        </w:tc>
        <w:tc>
          <w:tcPr>
            <w:tcW w:w="9707" w:type="dxa"/>
            <w:gridSpan w:val="2"/>
          </w:tcPr>
          <w:p w:rsidR="007B32BB" w:rsidRDefault="009E7223">
            <w:pPr>
              <w:pStyle w:val="TableParagraph"/>
              <w:spacing w:before="35"/>
              <w:ind w:left="110"/>
              <w:rPr>
                <w:sz w:val="16"/>
              </w:rPr>
            </w:pPr>
            <w:r>
              <w:rPr>
                <w:sz w:val="16"/>
              </w:rPr>
              <w:t>прыжки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одной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ноге</w:t>
            </w:r>
          </w:p>
        </w:tc>
      </w:tr>
      <w:tr w:rsidR="007B32BB">
        <w:trPr>
          <w:trHeight w:val="393"/>
        </w:trPr>
        <w:tc>
          <w:tcPr>
            <w:tcW w:w="444" w:type="dxa"/>
          </w:tcPr>
          <w:p w:rsidR="007B32BB" w:rsidRDefault="007B32BB">
            <w:pPr>
              <w:pStyle w:val="TableParagraph"/>
              <w:rPr>
                <w:sz w:val="18"/>
              </w:rPr>
            </w:pPr>
          </w:p>
        </w:tc>
        <w:tc>
          <w:tcPr>
            <w:tcW w:w="9707" w:type="dxa"/>
            <w:gridSpan w:val="2"/>
          </w:tcPr>
          <w:p w:rsidR="007B32BB" w:rsidRDefault="009E7223">
            <w:pPr>
              <w:pStyle w:val="TableParagraph"/>
              <w:spacing w:before="105"/>
              <w:ind w:left="110"/>
              <w:rPr>
                <w:sz w:val="16"/>
              </w:rPr>
            </w:pPr>
            <w:r>
              <w:rPr>
                <w:sz w:val="16"/>
              </w:rPr>
              <w:t>быстрые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рук,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беге, стоя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месте</w:t>
            </w:r>
          </w:p>
        </w:tc>
      </w:tr>
      <w:tr w:rsidR="007B32BB">
        <w:trPr>
          <w:trHeight w:val="230"/>
        </w:trPr>
        <w:tc>
          <w:tcPr>
            <w:tcW w:w="444" w:type="dxa"/>
          </w:tcPr>
          <w:p w:rsidR="007B32BB" w:rsidRDefault="007B32BB">
            <w:pPr>
              <w:pStyle w:val="TableParagraph"/>
              <w:rPr>
                <w:sz w:val="16"/>
              </w:rPr>
            </w:pPr>
          </w:p>
        </w:tc>
        <w:tc>
          <w:tcPr>
            <w:tcW w:w="9707" w:type="dxa"/>
            <w:gridSpan w:val="2"/>
          </w:tcPr>
          <w:p w:rsidR="007B32BB" w:rsidRDefault="009E7223">
            <w:pPr>
              <w:pStyle w:val="TableParagraph"/>
              <w:spacing w:before="23"/>
              <w:ind w:left="110"/>
              <w:rPr>
                <w:sz w:val="16"/>
              </w:rPr>
            </w:pPr>
            <w:r>
              <w:rPr>
                <w:sz w:val="16"/>
              </w:rPr>
              <w:t>бег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 месте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сек.</w:t>
            </w:r>
          </w:p>
        </w:tc>
      </w:tr>
      <w:tr w:rsidR="007B32BB">
        <w:trPr>
          <w:trHeight w:val="366"/>
        </w:trPr>
        <w:tc>
          <w:tcPr>
            <w:tcW w:w="444" w:type="dxa"/>
          </w:tcPr>
          <w:p w:rsidR="007B32BB" w:rsidRDefault="007B32BB">
            <w:pPr>
              <w:pStyle w:val="TableParagraph"/>
              <w:rPr>
                <w:sz w:val="18"/>
              </w:rPr>
            </w:pPr>
          </w:p>
        </w:tc>
        <w:tc>
          <w:tcPr>
            <w:tcW w:w="9707" w:type="dxa"/>
            <w:gridSpan w:val="2"/>
          </w:tcPr>
          <w:p w:rsidR="007B32BB" w:rsidRDefault="009E7223">
            <w:pPr>
              <w:pStyle w:val="TableParagraph"/>
              <w:spacing w:before="92"/>
              <w:ind w:left="110"/>
              <w:rPr>
                <w:sz w:val="16"/>
              </w:rPr>
            </w:pPr>
            <w:r>
              <w:rPr>
                <w:sz w:val="16"/>
              </w:rPr>
              <w:t>имитация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быстрого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бега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висе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перекладине</w:t>
            </w:r>
          </w:p>
        </w:tc>
      </w:tr>
      <w:tr w:rsidR="007B32BB">
        <w:trPr>
          <w:trHeight w:val="253"/>
        </w:trPr>
        <w:tc>
          <w:tcPr>
            <w:tcW w:w="444" w:type="dxa"/>
          </w:tcPr>
          <w:p w:rsidR="007B32BB" w:rsidRDefault="007B32BB">
            <w:pPr>
              <w:pStyle w:val="TableParagraph"/>
              <w:rPr>
                <w:sz w:val="18"/>
              </w:rPr>
            </w:pPr>
          </w:p>
        </w:tc>
        <w:tc>
          <w:tcPr>
            <w:tcW w:w="9707" w:type="dxa"/>
            <w:gridSpan w:val="2"/>
          </w:tcPr>
          <w:p w:rsidR="007B32BB" w:rsidRDefault="009E7223">
            <w:pPr>
              <w:pStyle w:val="TableParagraph"/>
              <w:spacing w:before="35"/>
              <w:ind w:left="110"/>
              <w:rPr>
                <w:sz w:val="16"/>
              </w:rPr>
            </w:pPr>
            <w:r>
              <w:rPr>
                <w:sz w:val="16"/>
              </w:rPr>
              <w:t>бег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отметкам</w:t>
            </w:r>
          </w:p>
        </w:tc>
      </w:tr>
      <w:tr w:rsidR="007B32BB">
        <w:trPr>
          <w:trHeight w:val="266"/>
        </w:trPr>
        <w:tc>
          <w:tcPr>
            <w:tcW w:w="444" w:type="dxa"/>
          </w:tcPr>
          <w:p w:rsidR="007B32BB" w:rsidRDefault="007B32BB">
            <w:pPr>
              <w:pStyle w:val="TableParagraph"/>
              <w:rPr>
                <w:sz w:val="18"/>
              </w:rPr>
            </w:pPr>
          </w:p>
        </w:tc>
        <w:tc>
          <w:tcPr>
            <w:tcW w:w="9707" w:type="dxa"/>
            <w:gridSpan w:val="2"/>
          </w:tcPr>
          <w:p w:rsidR="007B32BB" w:rsidRDefault="009E7223">
            <w:pPr>
              <w:pStyle w:val="TableParagraph"/>
              <w:spacing w:before="42"/>
              <w:ind w:left="110"/>
              <w:rPr>
                <w:sz w:val="16"/>
              </w:rPr>
            </w:pPr>
            <w:r>
              <w:rPr>
                <w:sz w:val="16"/>
              </w:rPr>
              <w:t>имитация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рук 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заданной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частотой</w:t>
            </w:r>
          </w:p>
        </w:tc>
      </w:tr>
      <w:tr w:rsidR="007B32BB">
        <w:trPr>
          <w:trHeight w:val="184"/>
        </w:trPr>
        <w:tc>
          <w:tcPr>
            <w:tcW w:w="444" w:type="dxa"/>
          </w:tcPr>
          <w:p w:rsidR="007B32BB" w:rsidRDefault="007B32BB">
            <w:pPr>
              <w:pStyle w:val="TableParagraph"/>
              <w:rPr>
                <w:sz w:val="12"/>
              </w:rPr>
            </w:pPr>
          </w:p>
        </w:tc>
        <w:tc>
          <w:tcPr>
            <w:tcW w:w="9707" w:type="dxa"/>
            <w:gridSpan w:val="2"/>
          </w:tcPr>
          <w:p w:rsidR="007B32BB" w:rsidRDefault="009E7223">
            <w:pPr>
              <w:pStyle w:val="TableParagraph"/>
              <w:spacing w:before="1"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подвижные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игры,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эстафеты</w:t>
            </w:r>
          </w:p>
        </w:tc>
      </w:tr>
      <w:tr w:rsidR="007B32BB">
        <w:trPr>
          <w:trHeight w:val="553"/>
        </w:trPr>
        <w:tc>
          <w:tcPr>
            <w:tcW w:w="444" w:type="dxa"/>
          </w:tcPr>
          <w:p w:rsidR="007B32BB" w:rsidRDefault="007B32BB">
            <w:pPr>
              <w:pStyle w:val="TableParagraph"/>
              <w:rPr>
                <w:sz w:val="18"/>
              </w:rPr>
            </w:pPr>
          </w:p>
        </w:tc>
        <w:tc>
          <w:tcPr>
            <w:tcW w:w="9707" w:type="dxa"/>
            <w:gridSpan w:val="2"/>
          </w:tcPr>
          <w:p w:rsidR="007B32BB" w:rsidRDefault="009E7223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бег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ускорением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60-120м;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бег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хода 30-60м,</w:t>
            </w:r>
          </w:p>
          <w:p w:rsidR="007B32BB" w:rsidRDefault="009E7223">
            <w:pPr>
              <w:pStyle w:val="TableParagraph"/>
              <w:spacing w:line="182" w:lineRule="exact"/>
              <w:ind w:left="110" w:right="572"/>
              <w:rPr>
                <w:sz w:val="16"/>
              </w:rPr>
            </w:pPr>
            <w:r>
              <w:rPr>
                <w:sz w:val="16"/>
              </w:rPr>
              <w:t>повторный бег в 1/2-3/4 силы и с максимальной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скоростью</w:t>
            </w:r>
          </w:p>
        </w:tc>
      </w:tr>
    </w:tbl>
    <w:p w:rsidR="007B32BB" w:rsidRDefault="007B32BB">
      <w:pPr>
        <w:pStyle w:val="a4"/>
        <w:spacing w:before="6"/>
        <w:rPr>
          <w:sz w:val="16"/>
        </w:rPr>
      </w:pPr>
    </w:p>
    <w:p w:rsidR="007B32BB" w:rsidRDefault="009E7223">
      <w:pPr>
        <w:pStyle w:val="1"/>
        <w:numPr>
          <w:ilvl w:val="0"/>
          <w:numId w:val="15"/>
        </w:numPr>
        <w:tabs>
          <w:tab w:val="left" w:pos="493"/>
        </w:tabs>
        <w:spacing w:before="90"/>
        <w:ind w:left="492" w:hanging="261"/>
        <w:jc w:val="both"/>
      </w:pPr>
      <w:r>
        <w:t>Координационные</w:t>
      </w:r>
      <w:r>
        <w:rPr>
          <w:spacing w:val="-8"/>
        </w:rPr>
        <w:t xml:space="preserve"> </w:t>
      </w:r>
      <w:r>
        <w:t>способности.</w:t>
      </w:r>
    </w:p>
    <w:p w:rsidR="007B32BB" w:rsidRDefault="009E7223">
      <w:pPr>
        <w:pStyle w:val="a4"/>
        <w:ind w:left="232" w:right="229" w:firstLine="566"/>
        <w:jc w:val="both"/>
      </w:pPr>
      <w:r>
        <w:t>Координационные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обуславливает</w:t>
      </w:r>
      <w:r>
        <w:rPr>
          <w:spacing w:val="1"/>
        </w:rPr>
        <w:t xml:space="preserve"> </w:t>
      </w:r>
      <w:r>
        <w:t>согласование</w:t>
      </w:r>
      <w:r>
        <w:rPr>
          <w:spacing w:val="-2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единое смысловое</w:t>
      </w:r>
      <w:r>
        <w:rPr>
          <w:spacing w:val="1"/>
        </w:rPr>
        <w:t xml:space="preserve"> </w:t>
      </w:r>
      <w:r>
        <w:t>двигательное</w:t>
      </w:r>
      <w:r>
        <w:rPr>
          <w:spacing w:val="-3"/>
        </w:rPr>
        <w:t xml:space="preserve"> </w:t>
      </w:r>
      <w:r>
        <w:t>действие.</w:t>
      </w:r>
    </w:p>
    <w:p w:rsidR="007B32BB" w:rsidRDefault="009E7223">
      <w:pPr>
        <w:pStyle w:val="a4"/>
        <w:spacing w:before="1"/>
        <w:ind w:left="232" w:right="226" w:firstLine="566"/>
        <w:jc w:val="both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командные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игры, командные</w:t>
      </w:r>
      <w:r>
        <w:rPr>
          <w:spacing w:val="-1"/>
        </w:rPr>
        <w:t xml:space="preserve"> </w:t>
      </w:r>
      <w:r>
        <w:t>эстафеты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7B32BB" w:rsidRDefault="007B32BB">
      <w:pPr>
        <w:pStyle w:val="a4"/>
        <w:spacing w:before="7"/>
        <w:rPr>
          <w:sz w:val="16"/>
        </w:rPr>
      </w:pPr>
    </w:p>
    <w:p w:rsidR="007B32BB" w:rsidRDefault="009E7223">
      <w:pPr>
        <w:pStyle w:val="1"/>
        <w:spacing w:before="90"/>
        <w:ind w:left="2244"/>
      </w:pPr>
      <w:r>
        <w:rPr>
          <w:spacing w:val="-2"/>
        </w:rPr>
        <w:t>Перечень</w:t>
      </w:r>
      <w:r>
        <w:rPr>
          <w:spacing w:val="-10"/>
        </w:rPr>
        <w:t xml:space="preserve"> </w:t>
      </w:r>
      <w:r>
        <w:rPr>
          <w:spacing w:val="-2"/>
        </w:rPr>
        <w:t>средств</w:t>
      </w:r>
      <w:r>
        <w:rPr>
          <w:spacing w:val="-11"/>
        </w:rPr>
        <w:t xml:space="preserve"> </w:t>
      </w:r>
      <w:r>
        <w:rPr>
          <w:spacing w:val="-2"/>
        </w:rPr>
        <w:t>развития</w:t>
      </w:r>
      <w:r>
        <w:rPr>
          <w:spacing w:val="-11"/>
        </w:rPr>
        <w:t xml:space="preserve"> </w:t>
      </w:r>
      <w:r>
        <w:rPr>
          <w:spacing w:val="-2"/>
        </w:rPr>
        <w:t>координационных</w:t>
      </w:r>
      <w:r>
        <w:rPr>
          <w:spacing w:val="-10"/>
        </w:rPr>
        <w:t xml:space="preserve"> </w:t>
      </w:r>
      <w:r>
        <w:rPr>
          <w:spacing w:val="-1"/>
        </w:rPr>
        <w:t>способностей.</w:t>
      </w:r>
    </w:p>
    <w:p w:rsidR="007B32BB" w:rsidRDefault="007B32BB">
      <w:pPr>
        <w:pStyle w:val="a4"/>
        <w:rPr>
          <w:b/>
          <w:sz w:val="20"/>
        </w:rPr>
      </w:pPr>
    </w:p>
    <w:p w:rsidR="007B32BB" w:rsidRDefault="009E7223">
      <w:pPr>
        <w:spacing w:before="139"/>
        <w:ind w:left="732"/>
        <w:rPr>
          <w:sz w:val="18"/>
        </w:rPr>
      </w:pPr>
      <w:r>
        <w:rPr>
          <w:sz w:val="18"/>
        </w:rPr>
        <w:t>Таблица</w:t>
      </w:r>
      <w:r>
        <w:rPr>
          <w:spacing w:val="-3"/>
          <w:sz w:val="18"/>
        </w:rPr>
        <w:t xml:space="preserve"> </w:t>
      </w:r>
      <w:r>
        <w:rPr>
          <w:sz w:val="18"/>
        </w:rPr>
        <w:t>9</w:t>
      </w:r>
    </w:p>
    <w:p w:rsidR="007B32BB" w:rsidRDefault="007B32BB">
      <w:pPr>
        <w:pStyle w:val="a4"/>
        <w:spacing w:before="1"/>
        <w:rPr>
          <w:sz w:val="17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9723"/>
      </w:tblGrid>
      <w:tr w:rsidR="007B32BB">
        <w:trPr>
          <w:trHeight w:val="208"/>
        </w:trPr>
        <w:tc>
          <w:tcPr>
            <w:tcW w:w="396" w:type="dxa"/>
          </w:tcPr>
          <w:p w:rsidR="007B32BB" w:rsidRDefault="009E7223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9723" w:type="dxa"/>
          </w:tcPr>
          <w:p w:rsidR="007B32BB" w:rsidRDefault="009E7223">
            <w:pPr>
              <w:pStyle w:val="TableParagraph"/>
              <w:spacing w:before="2" w:line="186" w:lineRule="exact"/>
              <w:ind w:left="1218" w:right="12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упражнения</w:t>
            </w:r>
          </w:p>
        </w:tc>
      </w:tr>
      <w:tr w:rsidR="007B32BB">
        <w:trPr>
          <w:trHeight w:val="1239"/>
        </w:trPr>
        <w:tc>
          <w:tcPr>
            <w:tcW w:w="396" w:type="dxa"/>
          </w:tcPr>
          <w:p w:rsidR="007B32BB" w:rsidRDefault="009E722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723" w:type="dxa"/>
          </w:tcPr>
          <w:p w:rsidR="007B32BB" w:rsidRDefault="009E7223">
            <w:pPr>
              <w:pStyle w:val="TableParagraph"/>
              <w:ind w:left="108" w:right="227"/>
              <w:rPr>
                <w:sz w:val="18"/>
              </w:rPr>
            </w:pPr>
            <w:r>
              <w:rPr>
                <w:sz w:val="18"/>
              </w:rPr>
              <w:t>Стоя, держа прямые или полусогнутые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руки перед собой, выполнять круговые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движения кистями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рук: сначала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одновременно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стрелке,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затем</w:t>
            </w:r>
          </w:p>
          <w:p w:rsidR="007B32BB" w:rsidRDefault="009E7223">
            <w:pPr>
              <w:pStyle w:val="TableParagraph"/>
              <w:ind w:left="108" w:right="346"/>
              <w:rPr>
                <w:sz w:val="18"/>
              </w:rPr>
            </w:pPr>
            <w:r>
              <w:rPr>
                <w:sz w:val="18"/>
              </w:rPr>
              <w:t>– против часовой стрелки, наконец,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одновременно одной рукой по часовой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стрелке, другой – против, затем руки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поменять. Для развития координации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желательно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упражнение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синхронно.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</w:p>
          <w:p w:rsidR="007B32BB" w:rsidRDefault="009E7223">
            <w:pPr>
              <w:pStyle w:val="TableParagraph"/>
              <w:ind w:left="108" w:right="221"/>
              <w:rPr>
                <w:sz w:val="18"/>
              </w:rPr>
            </w:pPr>
            <w:proofErr w:type="gramStart"/>
            <w:r>
              <w:rPr>
                <w:sz w:val="18"/>
              </w:rPr>
              <w:t>свободные, не напрягать, можно сжать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кулаки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(минимум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раз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каждую</w:t>
            </w:r>
            <w:proofErr w:type="gramEnd"/>
          </w:p>
          <w:p w:rsidR="007B32BB" w:rsidRDefault="009E7223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сторону).</w:t>
            </w:r>
          </w:p>
        </w:tc>
      </w:tr>
      <w:tr w:rsidR="007B32BB">
        <w:trPr>
          <w:trHeight w:val="621"/>
        </w:trPr>
        <w:tc>
          <w:tcPr>
            <w:tcW w:w="396" w:type="dxa"/>
          </w:tcPr>
          <w:p w:rsidR="007B32BB" w:rsidRDefault="007B32BB">
            <w:pPr>
              <w:pStyle w:val="TableParagraph"/>
              <w:spacing w:before="4"/>
              <w:rPr>
                <w:sz w:val="17"/>
              </w:rPr>
            </w:pPr>
          </w:p>
          <w:p w:rsidR="007B32BB" w:rsidRDefault="009E722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723" w:type="dxa"/>
          </w:tcPr>
          <w:p w:rsidR="007B32BB" w:rsidRDefault="009E7223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Развести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стороны,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</w:p>
          <w:p w:rsidR="007B32BB" w:rsidRDefault="009E7223">
            <w:pPr>
              <w:pStyle w:val="TableParagraph"/>
              <w:spacing w:line="206" w:lineRule="exact"/>
              <w:ind w:left="108" w:right="189"/>
              <w:rPr>
                <w:sz w:val="18"/>
              </w:rPr>
            </w:pPr>
            <w:r>
              <w:rPr>
                <w:sz w:val="18"/>
              </w:rPr>
              <w:t>круговые движения в локтевом суставе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том же направлении</w:t>
            </w:r>
          </w:p>
        </w:tc>
      </w:tr>
      <w:tr w:rsidR="007B32BB">
        <w:trPr>
          <w:trHeight w:val="621"/>
        </w:trPr>
        <w:tc>
          <w:tcPr>
            <w:tcW w:w="396" w:type="dxa"/>
          </w:tcPr>
          <w:p w:rsidR="007B32BB" w:rsidRDefault="007B32BB">
            <w:pPr>
              <w:pStyle w:val="TableParagraph"/>
              <w:spacing w:before="4"/>
              <w:rPr>
                <w:sz w:val="17"/>
              </w:rPr>
            </w:pPr>
          </w:p>
          <w:p w:rsidR="007B32BB" w:rsidRDefault="009E722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723" w:type="dxa"/>
          </w:tcPr>
          <w:p w:rsidR="007B32BB" w:rsidRDefault="009E7223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Прямые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стороны,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</w:p>
          <w:p w:rsidR="007B32BB" w:rsidRDefault="009E7223">
            <w:pPr>
              <w:pStyle w:val="TableParagraph"/>
              <w:spacing w:line="208" w:lineRule="exact"/>
              <w:ind w:left="108" w:right="343"/>
              <w:rPr>
                <w:sz w:val="18"/>
              </w:rPr>
            </w:pPr>
            <w:r>
              <w:rPr>
                <w:sz w:val="18"/>
              </w:rPr>
              <w:t>круговые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плечевом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суставе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же направлении</w:t>
            </w:r>
          </w:p>
        </w:tc>
      </w:tr>
      <w:tr w:rsidR="007B32BB">
        <w:trPr>
          <w:trHeight w:val="620"/>
        </w:trPr>
        <w:tc>
          <w:tcPr>
            <w:tcW w:w="396" w:type="dxa"/>
          </w:tcPr>
          <w:p w:rsidR="007B32BB" w:rsidRDefault="009E7223">
            <w:pPr>
              <w:pStyle w:val="TableParagraph"/>
              <w:spacing w:before="196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723" w:type="dxa"/>
          </w:tcPr>
          <w:p w:rsidR="007B32BB" w:rsidRDefault="009E7223">
            <w:pPr>
              <w:pStyle w:val="TableParagraph"/>
              <w:ind w:left="108" w:right="541"/>
              <w:rPr>
                <w:sz w:val="18"/>
              </w:rPr>
            </w:pPr>
            <w:r>
              <w:rPr>
                <w:sz w:val="18"/>
              </w:rPr>
              <w:t>Расслабленные руки свободно висят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параллельно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туловищу,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</w:p>
          <w:p w:rsidR="007B32BB" w:rsidRDefault="009E7223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круговые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плечами</w:t>
            </w:r>
          </w:p>
        </w:tc>
      </w:tr>
      <w:tr w:rsidR="007B32BB">
        <w:trPr>
          <w:trHeight w:val="412"/>
        </w:trPr>
        <w:tc>
          <w:tcPr>
            <w:tcW w:w="396" w:type="dxa"/>
          </w:tcPr>
          <w:p w:rsidR="007B32BB" w:rsidRDefault="009E7223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723" w:type="dxa"/>
          </w:tcPr>
          <w:p w:rsidR="007B32BB" w:rsidRDefault="009E7223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Приседания,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прямые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собой</w:t>
            </w:r>
          </w:p>
          <w:p w:rsidR="007B32BB" w:rsidRDefault="009E7223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(минимум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 раз).</w:t>
            </w:r>
          </w:p>
        </w:tc>
      </w:tr>
      <w:tr w:rsidR="007B32BB">
        <w:trPr>
          <w:trHeight w:val="415"/>
        </w:trPr>
        <w:tc>
          <w:tcPr>
            <w:tcW w:w="396" w:type="dxa"/>
          </w:tcPr>
          <w:p w:rsidR="007B32BB" w:rsidRDefault="009E7223">
            <w:pPr>
              <w:pStyle w:val="TableParagraph"/>
              <w:spacing w:before="97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723" w:type="dxa"/>
          </w:tcPr>
          <w:p w:rsidR="007B32BB" w:rsidRDefault="009E7223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Приседания,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прямые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</w:p>
          <w:p w:rsidR="007B32BB" w:rsidRDefault="009E7223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(минимум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 раз).</w:t>
            </w:r>
          </w:p>
        </w:tc>
      </w:tr>
      <w:tr w:rsidR="007B32BB">
        <w:trPr>
          <w:trHeight w:val="90"/>
        </w:trPr>
        <w:tc>
          <w:tcPr>
            <w:tcW w:w="396" w:type="dxa"/>
          </w:tcPr>
          <w:p w:rsidR="007B32BB" w:rsidRDefault="009E7223">
            <w:pPr>
              <w:pStyle w:val="TableParagraph"/>
              <w:spacing w:before="153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9723" w:type="dxa"/>
          </w:tcPr>
          <w:p w:rsidR="007B32BB" w:rsidRDefault="009E7223">
            <w:pPr>
              <w:pStyle w:val="TableParagraph"/>
              <w:ind w:left="108" w:right="385"/>
              <w:rPr>
                <w:sz w:val="18"/>
              </w:rPr>
            </w:pPr>
            <w:r>
              <w:rPr>
                <w:sz w:val="18"/>
              </w:rPr>
              <w:t>Приседания, прямые руки назад,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возможности стараться держать руки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прямыми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сзади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параллельно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полу,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7B32BB" w:rsidRDefault="009E7223">
            <w:pPr>
              <w:pStyle w:val="TableParagraph"/>
              <w:spacing w:line="206" w:lineRule="exact"/>
              <w:ind w:left="108" w:right="454"/>
              <w:rPr>
                <w:sz w:val="18"/>
              </w:rPr>
            </w:pPr>
            <w:proofErr w:type="gramStart"/>
            <w:r>
              <w:rPr>
                <w:sz w:val="18"/>
              </w:rPr>
              <w:t>этом</w:t>
            </w:r>
            <w:proofErr w:type="gramEnd"/>
            <w:r>
              <w:rPr>
                <w:sz w:val="18"/>
              </w:rPr>
              <w:t xml:space="preserve"> туловище не должно нагибаться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вперед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(минимум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раз).</w:t>
            </w:r>
          </w:p>
        </w:tc>
      </w:tr>
      <w:tr w:rsidR="007B32BB">
        <w:trPr>
          <w:trHeight w:val="414"/>
        </w:trPr>
        <w:tc>
          <w:tcPr>
            <w:tcW w:w="396" w:type="dxa"/>
          </w:tcPr>
          <w:p w:rsidR="007B32BB" w:rsidRDefault="009E7223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9723" w:type="dxa"/>
          </w:tcPr>
          <w:p w:rsidR="007B32BB" w:rsidRDefault="009E7223">
            <w:pPr>
              <w:pStyle w:val="TableParagraph"/>
              <w:spacing w:before="2" w:line="207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Отжимания</w:t>
            </w:r>
            <w:proofErr w:type="gramEnd"/>
            <w:r>
              <w:rPr>
                <w:sz w:val="18"/>
              </w:rPr>
              <w:t xml:space="preserve">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упоре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лежа,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шире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плеч</w:t>
            </w:r>
          </w:p>
          <w:p w:rsidR="007B32BB" w:rsidRDefault="009E7223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(минимум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 раз).</w:t>
            </w:r>
          </w:p>
        </w:tc>
      </w:tr>
      <w:tr w:rsidR="007B32BB">
        <w:trPr>
          <w:trHeight w:val="507"/>
        </w:trPr>
        <w:tc>
          <w:tcPr>
            <w:tcW w:w="396" w:type="dxa"/>
          </w:tcPr>
          <w:p w:rsidR="007B32BB" w:rsidRDefault="007B32BB">
            <w:pPr>
              <w:pStyle w:val="TableParagraph"/>
            </w:pPr>
          </w:p>
          <w:p w:rsidR="007B32BB" w:rsidRDefault="009E7223">
            <w:pPr>
              <w:pStyle w:val="TableParagraph"/>
              <w:spacing w:before="153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9723" w:type="dxa"/>
          </w:tcPr>
          <w:p w:rsidR="007B32BB" w:rsidRDefault="009E7223">
            <w:pPr>
              <w:pStyle w:val="TableParagraph"/>
              <w:ind w:left="108" w:right="178"/>
              <w:rPr>
                <w:sz w:val="18"/>
              </w:rPr>
            </w:pPr>
            <w:proofErr w:type="gramStart"/>
            <w:r>
              <w:rPr>
                <w:sz w:val="18"/>
              </w:rPr>
              <w:t>Стоя, прямые ноги вместе, наклоны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вперед, руками стараться достать пола (в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дальнейшем грудью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стараться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достать</w:t>
            </w:r>
            <w:proofErr w:type="gramEnd"/>
          </w:p>
          <w:p w:rsidR="007B32BB" w:rsidRDefault="009E7223">
            <w:pPr>
              <w:pStyle w:val="TableParagraph"/>
              <w:spacing w:line="206" w:lineRule="exact"/>
              <w:ind w:left="108" w:right="575"/>
              <w:rPr>
                <w:sz w:val="18"/>
              </w:rPr>
            </w:pPr>
            <w:r>
              <w:rPr>
                <w:sz w:val="18"/>
              </w:rPr>
              <w:t>колени). Ноги прямые, в коленях не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сгибать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(минимум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 раз).</w:t>
            </w:r>
          </w:p>
        </w:tc>
      </w:tr>
      <w:tr w:rsidR="007B32BB">
        <w:trPr>
          <w:trHeight w:val="648"/>
        </w:trPr>
        <w:tc>
          <w:tcPr>
            <w:tcW w:w="396" w:type="dxa"/>
          </w:tcPr>
          <w:p w:rsidR="007B32BB" w:rsidRDefault="007B32BB">
            <w:pPr>
              <w:pStyle w:val="TableParagraph"/>
            </w:pPr>
          </w:p>
          <w:p w:rsidR="007B32BB" w:rsidRDefault="009E7223">
            <w:pPr>
              <w:pStyle w:val="TableParagraph"/>
              <w:spacing w:before="150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9723" w:type="dxa"/>
          </w:tcPr>
          <w:p w:rsidR="007B32BB" w:rsidRDefault="009E7223">
            <w:pPr>
              <w:pStyle w:val="TableParagraph"/>
              <w:ind w:left="108" w:right="123"/>
              <w:rPr>
                <w:sz w:val="18"/>
              </w:rPr>
            </w:pPr>
            <w:proofErr w:type="gramStart"/>
            <w:r>
              <w:rPr>
                <w:sz w:val="18"/>
              </w:rPr>
              <w:t>Стоя,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прямые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ноги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вместе,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наклоны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влево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вправо, стараться как можно ниже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наклониться, руки в произвольном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(минимум 1 раз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каждую</w:t>
            </w:r>
            <w:proofErr w:type="gramEnd"/>
          </w:p>
          <w:p w:rsidR="007B32BB" w:rsidRDefault="009E7223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сторону).</w:t>
            </w:r>
          </w:p>
        </w:tc>
      </w:tr>
      <w:tr w:rsidR="007B32BB">
        <w:trPr>
          <w:trHeight w:val="765"/>
        </w:trPr>
        <w:tc>
          <w:tcPr>
            <w:tcW w:w="396" w:type="dxa"/>
          </w:tcPr>
          <w:p w:rsidR="007B32BB" w:rsidRDefault="009E7223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9723" w:type="dxa"/>
          </w:tcPr>
          <w:p w:rsidR="007B32BB" w:rsidRDefault="009E7223">
            <w:pPr>
              <w:pStyle w:val="TableParagraph"/>
              <w:spacing w:line="206" w:lineRule="exact"/>
              <w:ind w:left="108" w:right="284"/>
              <w:rPr>
                <w:sz w:val="18"/>
              </w:rPr>
            </w:pPr>
            <w:r>
              <w:rPr>
                <w:sz w:val="18"/>
              </w:rPr>
              <w:t>Стоя, руки перед собой, полусогнуты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груди, ладонями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друг</w:t>
            </w:r>
            <w:r>
              <w:rPr>
                <w:spacing w:val="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proofErr w:type="gramEnd"/>
          </w:p>
          <w:p w:rsidR="007B32BB" w:rsidRDefault="009E7223">
            <w:pPr>
              <w:pStyle w:val="TableParagraph"/>
              <w:spacing w:before="2"/>
              <w:ind w:left="108" w:right="209"/>
              <w:rPr>
                <w:sz w:val="18"/>
              </w:rPr>
            </w:pPr>
            <w:r>
              <w:rPr>
                <w:sz w:val="18"/>
              </w:rPr>
              <w:t>другу, круговые вращения головой в обе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стороны.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напрягать 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нужно</w:t>
            </w:r>
          </w:p>
          <w:p w:rsidR="007B32BB" w:rsidRDefault="009E7223"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(минимум 2 раза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каждую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сторону).</w:t>
            </w:r>
          </w:p>
        </w:tc>
      </w:tr>
      <w:tr w:rsidR="007B32BB">
        <w:trPr>
          <w:trHeight w:val="932"/>
        </w:trPr>
        <w:tc>
          <w:tcPr>
            <w:tcW w:w="396" w:type="dxa"/>
          </w:tcPr>
          <w:p w:rsidR="007B32BB" w:rsidRDefault="009E7223">
            <w:pPr>
              <w:pStyle w:val="TableParagraph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12.</w:t>
            </w:r>
          </w:p>
        </w:tc>
        <w:tc>
          <w:tcPr>
            <w:tcW w:w="9723" w:type="dxa"/>
          </w:tcPr>
          <w:p w:rsidR="007B32BB" w:rsidRDefault="009E7223">
            <w:pPr>
              <w:pStyle w:val="TableParagraph"/>
              <w:ind w:left="108" w:right="156"/>
              <w:rPr>
                <w:sz w:val="18"/>
              </w:rPr>
            </w:pPr>
            <w:r>
              <w:rPr>
                <w:sz w:val="18"/>
              </w:rPr>
              <w:t>Прыжки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через высоту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(высоту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регулируйте самостоятельно, постепенно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увеличивая ее – удобнее, когда 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положите перед собой что-то, хоть ваши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тапочки,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будете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через них прыгать).</w:t>
            </w:r>
          </w:p>
          <w:p w:rsidR="007B32BB" w:rsidRDefault="009E7223">
            <w:pPr>
              <w:pStyle w:val="TableParagraph"/>
              <w:spacing w:line="206" w:lineRule="exact"/>
              <w:ind w:left="108" w:right="178"/>
              <w:rPr>
                <w:sz w:val="18"/>
              </w:rPr>
            </w:pPr>
            <w:r>
              <w:rPr>
                <w:sz w:val="18"/>
              </w:rPr>
              <w:t>Вперед, вправо, влево, назад (минимум 1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 в каждую сторону). Прыжки должны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быть очень мягкие, как у кошки, ноги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всегда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вместе.</w:t>
            </w:r>
          </w:p>
        </w:tc>
      </w:tr>
      <w:tr w:rsidR="007B32BB">
        <w:trPr>
          <w:trHeight w:val="289"/>
        </w:trPr>
        <w:tc>
          <w:tcPr>
            <w:tcW w:w="396" w:type="dxa"/>
          </w:tcPr>
          <w:p w:rsidR="007B32BB" w:rsidRDefault="009E7223">
            <w:pPr>
              <w:pStyle w:val="TableParagraph"/>
              <w:spacing w:before="197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9723" w:type="dxa"/>
          </w:tcPr>
          <w:p w:rsidR="007B32BB" w:rsidRDefault="009E7223">
            <w:pPr>
              <w:pStyle w:val="TableParagraph"/>
              <w:spacing w:line="206" w:lineRule="exact"/>
              <w:ind w:left="108" w:right="174"/>
              <w:rPr>
                <w:sz w:val="18"/>
              </w:rPr>
            </w:pPr>
            <w:r>
              <w:rPr>
                <w:sz w:val="18"/>
              </w:rPr>
              <w:t>Стоя наклоны назад, полусогнутые руки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перед собой (минимум - 2 наклона), ноги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прямые.</w:t>
            </w:r>
          </w:p>
        </w:tc>
      </w:tr>
      <w:tr w:rsidR="007B32BB">
        <w:trPr>
          <w:trHeight w:val="477"/>
        </w:trPr>
        <w:tc>
          <w:tcPr>
            <w:tcW w:w="396" w:type="dxa"/>
          </w:tcPr>
          <w:p w:rsidR="007B32BB" w:rsidRDefault="007B32BB">
            <w:pPr>
              <w:pStyle w:val="TableParagraph"/>
              <w:spacing w:before="1"/>
              <w:rPr>
                <w:sz w:val="26"/>
              </w:rPr>
            </w:pPr>
          </w:p>
          <w:p w:rsidR="007B32BB" w:rsidRDefault="009E7223">
            <w:pPr>
              <w:pStyle w:val="TableParagraph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9723" w:type="dxa"/>
          </w:tcPr>
          <w:p w:rsidR="007B32BB" w:rsidRDefault="009E7223">
            <w:pPr>
              <w:pStyle w:val="TableParagraph"/>
              <w:spacing w:line="206" w:lineRule="exact"/>
              <w:ind w:left="108" w:right="208"/>
              <w:rPr>
                <w:sz w:val="18"/>
              </w:rPr>
            </w:pPr>
            <w:r>
              <w:rPr>
                <w:sz w:val="18"/>
              </w:rPr>
              <w:t>Наклоны вперед, сидя на полу, прямые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ноги вместе - наклоны вперед (стараться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грудью достать колени, ноги не сгибать)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(минимум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 раз).</w:t>
            </w:r>
          </w:p>
        </w:tc>
      </w:tr>
      <w:tr w:rsidR="007B32BB">
        <w:trPr>
          <w:trHeight w:val="621"/>
        </w:trPr>
        <w:tc>
          <w:tcPr>
            <w:tcW w:w="396" w:type="dxa"/>
          </w:tcPr>
          <w:p w:rsidR="007B32BB" w:rsidRDefault="009E7223">
            <w:pPr>
              <w:pStyle w:val="TableParagraph"/>
              <w:spacing w:before="197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9723" w:type="dxa"/>
          </w:tcPr>
          <w:p w:rsidR="007B32BB" w:rsidRDefault="009E7223">
            <w:pPr>
              <w:pStyle w:val="TableParagraph"/>
              <w:ind w:left="108" w:right="123"/>
              <w:rPr>
                <w:sz w:val="18"/>
              </w:rPr>
            </w:pPr>
            <w:proofErr w:type="gramStart"/>
            <w:r>
              <w:rPr>
                <w:sz w:val="18"/>
              </w:rPr>
              <w:t>Прямые ноги вместе или на ширине плеч,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встать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носки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обратно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(минимум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proofErr w:type="gramEnd"/>
          </w:p>
          <w:p w:rsidR="007B32BB" w:rsidRDefault="009E7223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раза).</w:t>
            </w:r>
          </w:p>
        </w:tc>
      </w:tr>
      <w:tr w:rsidR="007B32BB">
        <w:trPr>
          <w:trHeight w:val="412"/>
        </w:trPr>
        <w:tc>
          <w:tcPr>
            <w:tcW w:w="396" w:type="dxa"/>
          </w:tcPr>
          <w:p w:rsidR="007B32BB" w:rsidRDefault="009E7223">
            <w:pPr>
              <w:pStyle w:val="TableParagraph"/>
              <w:spacing w:before="94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9723" w:type="dxa"/>
          </w:tcPr>
          <w:p w:rsidR="007B32BB" w:rsidRDefault="009E7223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упоре лежа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отжимания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кулаках</w:t>
            </w:r>
          </w:p>
          <w:p w:rsidR="007B32BB" w:rsidRDefault="009E7223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(минимум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 раз).</w:t>
            </w:r>
          </w:p>
        </w:tc>
      </w:tr>
      <w:tr w:rsidR="007B32BB">
        <w:trPr>
          <w:trHeight w:val="621"/>
        </w:trPr>
        <w:tc>
          <w:tcPr>
            <w:tcW w:w="396" w:type="dxa"/>
          </w:tcPr>
          <w:p w:rsidR="007B32BB" w:rsidRDefault="007B32BB">
            <w:pPr>
              <w:pStyle w:val="TableParagraph"/>
              <w:spacing w:before="4"/>
              <w:rPr>
                <w:sz w:val="17"/>
              </w:rPr>
            </w:pPr>
          </w:p>
          <w:p w:rsidR="007B32BB" w:rsidRDefault="009E7223">
            <w:pPr>
              <w:pStyle w:val="TableParagraph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9723" w:type="dxa"/>
          </w:tcPr>
          <w:p w:rsidR="007B32BB" w:rsidRDefault="009E7223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Лежа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спине,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прямые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ноги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закинуть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</w:t>
            </w:r>
            <w:proofErr w:type="gramEnd"/>
          </w:p>
          <w:p w:rsidR="007B32BB" w:rsidRDefault="009E7223">
            <w:pPr>
              <w:pStyle w:val="TableParagraph"/>
              <w:spacing w:line="206" w:lineRule="exact"/>
              <w:ind w:left="108" w:right="165"/>
              <w:rPr>
                <w:sz w:val="18"/>
              </w:rPr>
            </w:pPr>
            <w:r>
              <w:rPr>
                <w:sz w:val="18"/>
              </w:rPr>
              <w:t>голову (руки за головой или свободно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лежат, но 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стороны) (минимум 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раз).</w:t>
            </w:r>
          </w:p>
        </w:tc>
      </w:tr>
      <w:tr w:rsidR="007B32BB">
        <w:trPr>
          <w:trHeight w:val="414"/>
        </w:trPr>
        <w:tc>
          <w:tcPr>
            <w:tcW w:w="396" w:type="dxa"/>
          </w:tcPr>
          <w:p w:rsidR="007B32BB" w:rsidRDefault="009E7223">
            <w:pPr>
              <w:pStyle w:val="TableParagraph"/>
              <w:spacing w:before="96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9723" w:type="dxa"/>
          </w:tcPr>
          <w:p w:rsidR="007B32BB" w:rsidRDefault="009E7223">
            <w:pPr>
              <w:pStyle w:val="TableParagraph"/>
              <w:spacing w:line="208" w:lineRule="exact"/>
              <w:ind w:left="108" w:right="252"/>
              <w:rPr>
                <w:sz w:val="18"/>
              </w:rPr>
            </w:pPr>
            <w:r>
              <w:rPr>
                <w:sz w:val="18"/>
              </w:rPr>
              <w:t xml:space="preserve">В упоре лежа отжимания </w:t>
            </w:r>
            <w:proofErr w:type="spellStart"/>
            <w:r>
              <w:rPr>
                <w:sz w:val="18"/>
              </w:rPr>
              <w:t>наподушечках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пальцев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(минимум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раз).</w:t>
            </w:r>
          </w:p>
        </w:tc>
      </w:tr>
      <w:tr w:rsidR="007B32BB">
        <w:trPr>
          <w:trHeight w:val="1033"/>
        </w:trPr>
        <w:tc>
          <w:tcPr>
            <w:tcW w:w="396" w:type="dxa"/>
          </w:tcPr>
          <w:p w:rsidR="007B32BB" w:rsidRDefault="007B32BB">
            <w:pPr>
              <w:pStyle w:val="TableParagraph"/>
            </w:pPr>
          </w:p>
          <w:p w:rsidR="007B32BB" w:rsidRDefault="009E7223">
            <w:pPr>
              <w:pStyle w:val="TableParagraph"/>
              <w:spacing w:before="151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9723" w:type="dxa"/>
          </w:tcPr>
          <w:p w:rsidR="007B32BB" w:rsidRDefault="009E7223">
            <w:pPr>
              <w:pStyle w:val="TableParagraph"/>
              <w:ind w:left="108" w:right="158"/>
              <w:rPr>
                <w:sz w:val="18"/>
              </w:rPr>
            </w:pPr>
            <w:r>
              <w:rPr>
                <w:sz w:val="18"/>
              </w:rPr>
              <w:t>Встать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пятки,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пальцами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касаясь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пола (для начала постараться стоять так,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 сходя с места) - приседания на пятках,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места стараться 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сходить (минимум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  <w:p w:rsidR="007B32BB" w:rsidRDefault="009E7223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раз).</w:t>
            </w:r>
          </w:p>
        </w:tc>
      </w:tr>
      <w:tr w:rsidR="007B32BB">
        <w:trPr>
          <w:trHeight w:val="621"/>
        </w:trPr>
        <w:tc>
          <w:tcPr>
            <w:tcW w:w="396" w:type="dxa"/>
          </w:tcPr>
          <w:p w:rsidR="007B32BB" w:rsidRDefault="007B32BB">
            <w:pPr>
              <w:pStyle w:val="TableParagraph"/>
              <w:spacing w:before="4"/>
              <w:rPr>
                <w:sz w:val="17"/>
              </w:rPr>
            </w:pPr>
          </w:p>
          <w:p w:rsidR="007B32BB" w:rsidRDefault="009E7223">
            <w:pPr>
              <w:pStyle w:val="TableParagraph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9723" w:type="dxa"/>
          </w:tcPr>
          <w:p w:rsidR="007B32BB" w:rsidRDefault="009E7223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Лежа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спине,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встать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мостик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(стойка</w:t>
            </w:r>
            <w:proofErr w:type="gramEnd"/>
          </w:p>
          <w:p w:rsidR="007B32BB" w:rsidRDefault="009E7223">
            <w:pPr>
              <w:pStyle w:val="TableParagraph"/>
              <w:spacing w:line="206" w:lineRule="exact"/>
              <w:ind w:left="108" w:right="423"/>
              <w:rPr>
                <w:sz w:val="18"/>
              </w:rPr>
            </w:pPr>
            <w:r>
              <w:rPr>
                <w:sz w:val="18"/>
              </w:rPr>
              <w:t>на руках и ногах, прогнувшись вверх)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(минимум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 раз).</w:t>
            </w:r>
          </w:p>
        </w:tc>
      </w:tr>
      <w:tr w:rsidR="007B32BB">
        <w:trPr>
          <w:trHeight w:val="827"/>
        </w:trPr>
        <w:tc>
          <w:tcPr>
            <w:tcW w:w="396" w:type="dxa"/>
          </w:tcPr>
          <w:p w:rsidR="007B32BB" w:rsidRDefault="007B32BB">
            <w:pPr>
              <w:pStyle w:val="TableParagraph"/>
              <w:spacing w:before="4"/>
              <w:rPr>
                <w:sz w:val="26"/>
              </w:rPr>
            </w:pPr>
          </w:p>
          <w:p w:rsidR="007B32BB" w:rsidRDefault="009E7223">
            <w:pPr>
              <w:pStyle w:val="TableParagraph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9723" w:type="dxa"/>
          </w:tcPr>
          <w:p w:rsidR="007B32BB" w:rsidRDefault="009E7223">
            <w:pPr>
              <w:pStyle w:val="TableParagraph"/>
              <w:ind w:left="108" w:right="213"/>
              <w:rPr>
                <w:sz w:val="18"/>
              </w:rPr>
            </w:pPr>
            <w:proofErr w:type="gramStart"/>
            <w:r>
              <w:rPr>
                <w:sz w:val="18"/>
              </w:rPr>
              <w:t>Лежа на спине, поднять туловище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наклониться к ногам, ноги не сгибать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стараться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(минимум</w:t>
            </w:r>
            <w:proofErr w:type="gramEnd"/>
          </w:p>
          <w:p w:rsidR="007B32BB" w:rsidRDefault="009E7223">
            <w:pPr>
              <w:pStyle w:val="TableParagraph"/>
              <w:spacing w:before="1" w:line="186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раз).</w:t>
            </w:r>
            <w:proofErr w:type="gramEnd"/>
          </w:p>
        </w:tc>
      </w:tr>
      <w:tr w:rsidR="007B32BB">
        <w:trPr>
          <w:trHeight w:val="1036"/>
        </w:trPr>
        <w:tc>
          <w:tcPr>
            <w:tcW w:w="396" w:type="dxa"/>
          </w:tcPr>
          <w:p w:rsidR="007B32BB" w:rsidRDefault="007B32BB">
            <w:pPr>
              <w:pStyle w:val="TableParagraph"/>
            </w:pPr>
          </w:p>
          <w:p w:rsidR="007B32BB" w:rsidRDefault="009E7223">
            <w:pPr>
              <w:pStyle w:val="TableParagraph"/>
              <w:spacing w:before="15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9723" w:type="dxa"/>
          </w:tcPr>
          <w:p w:rsidR="007B32BB" w:rsidRDefault="009E7223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упоре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лежа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кончиках пальцев</w:t>
            </w:r>
          </w:p>
          <w:p w:rsidR="007B32BB" w:rsidRDefault="009E7223">
            <w:pPr>
              <w:pStyle w:val="TableParagraph"/>
              <w:spacing w:before="2" w:line="207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(не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подушечках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пальцев,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proofErr w:type="gramEnd"/>
          </w:p>
          <w:p w:rsidR="007B32BB" w:rsidRDefault="009E7223">
            <w:pPr>
              <w:pStyle w:val="TableParagraph"/>
              <w:spacing w:line="206" w:lineRule="exact"/>
              <w:ind w:left="108" w:right="140"/>
              <w:rPr>
                <w:sz w:val="18"/>
              </w:rPr>
            </w:pPr>
            <w:proofErr w:type="gramStart"/>
            <w:r>
              <w:rPr>
                <w:sz w:val="18"/>
              </w:rPr>
              <w:t>кончиках</w:t>
            </w:r>
            <w:proofErr w:type="gramEnd"/>
            <w:r>
              <w:rPr>
                <w:sz w:val="18"/>
              </w:rPr>
              <w:t>), в дальнейшем отжимания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кончиках пальцев (минимум 1 раз, стоять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минимум 5 сек.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 1 мин.).</w:t>
            </w:r>
          </w:p>
        </w:tc>
      </w:tr>
      <w:tr w:rsidR="007B32BB">
        <w:trPr>
          <w:trHeight w:val="618"/>
        </w:trPr>
        <w:tc>
          <w:tcPr>
            <w:tcW w:w="396" w:type="dxa"/>
          </w:tcPr>
          <w:p w:rsidR="007B32BB" w:rsidRDefault="009E7223">
            <w:pPr>
              <w:pStyle w:val="TableParagraph"/>
              <w:spacing w:before="197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9723" w:type="dxa"/>
          </w:tcPr>
          <w:p w:rsidR="007B32BB" w:rsidRDefault="009E7223">
            <w:pPr>
              <w:pStyle w:val="TableParagraph"/>
              <w:spacing w:line="206" w:lineRule="exact"/>
              <w:ind w:left="108" w:right="289"/>
              <w:jc w:val="both"/>
              <w:rPr>
                <w:sz w:val="18"/>
              </w:rPr>
            </w:pPr>
            <w:r>
              <w:rPr>
                <w:sz w:val="18"/>
              </w:rPr>
              <w:t>Приседания на одной ноге, другая нога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впереди, прямая (пистолет) (минимум 1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каждой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ноге).</w:t>
            </w:r>
          </w:p>
        </w:tc>
      </w:tr>
      <w:tr w:rsidR="007B32BB">
        <w:trPr>
          <w:trHeight w:val="830"/>
        </w:trPr>
        <w:tc>
          <w:tcPr>
            <w:tcW w:w="396" w:type="dxa"/>
          </w:tcPr>
          <w:p w:rsidR="007B32BB" w:rsidRDefault="007B32BB">
            <w:pPr>
              <w:pStyle w:val="TableParagraph"/>
              <w:spacing w:before="3"/>
              <w:rPr>
                <w:sz w:val="26"/>
              </w:rPr>
            </w:pPr>
          </w:p>
          <w:p w:rsidR="007B32BB" w:rsidRDefault="009E7223">
            <w:pPr>
              <w:pStyle w:val="TableParagraph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9723" w:type="dxa"/>
          </w:tcPr>
          <w:p w:rsidR="007B32BB" w:rsidRDefault="009E7223">
            <w:pPr>
              <w:pStyle w:val="TableParagraph"/>
              <w:spacing w:before="2"/>
              <w:ind w:left="108" w:right="227"/>
              <w:rPr>
                <w:sz w:val="18"/>
              </w:rPr>
            </w:pPr>
            <w:r>
              <w:rPr>
                <w:sz w:val="18"/>
              </w:rPr>
              <w:t>Стоя,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полусогнутые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руки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держа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собой, махи прямой ногой как можно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выше: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вперед, назад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</w:p>
          <w:p w:rsidR="007B32BB" w:rsidRDefault="009E7223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(минимум 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разу).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другой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ногой.</w:t>
            </w:r>
          </w:p>
        </w:tc>
      </w:tr>
      <w:tr w:rsidR="007B32BB">
        <w:trPr>
          <w:trHeight w:val="621"/>
        </w:trPr>
        <w:tc>
          <w:tcPr>
            <w:tcW w:w="396" w:type="dxa"/>
          </w:tcPr>
          <w:p w:rsidR="007B32BB" w:rsidRDefault="009E7223">
            <w:pPr>
              <w:pStyle w:val="TableParagraph"/>
              <w:spacing w:before="197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9723" w:type="dxa"/>
          </w:tcPr>
          <w:p w:rsidR="007B32BB" w:rsidRDefault="009E7223">
            <w:pPr>
              <w:pStyle w:val="TableParagraph"/>
              <w:ind w:left="108" w:right="351"/>
              <w:rPr>
                <w:sz w:val="18"/>
              </w:rPr>
            </w:pPr>
            <w:r>
              <w:rPr>
                <w:sz w:val="18"/>
              </w:rPr>
              <w:t>Упражнения на кисть и пальцы, лучше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всего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воспользоваться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эспандером</w:t>
            </w:r>
          </w:p>
          <w:p w:rsidR="007B32BB" w:rsidRDefault="009E7223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минимумпо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 сжиманий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каждой рукой).</w:t>
            </w:r>
          </w:p>
        </w:tc>
      </w:tr>
      <w:tr w:rsidR="007B32BB">
        <w:trPr>
          <w:trHeight w:val="827"/>
        </w:trPr>
        <w:tc>
          <w:tcPr>
            <w:tcW w:w="396" w:type="dxa"/>
          </w:tcPr>
          <w:p w:rsidR="007B32BB" w:rsidRDefault="007B32BB">
            <w:pPr>
              <w:pStyle w:val="TableParagraph"/>
              <w:spacing w:before="1"/>
              <w:rPr>
                <w:sz w:val="26"/>
              </w:rPr>
            </w:pPr>
          </w:p>
          <w:p w:rsidR="007B32BB" w:rsidRDefault="009E7223">
            <w:pPr>
              <w:pStyle w:val="TableParagraph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9723" w:type="dxa"/>
          </w:tcPr>
          <w:p w:rsidR="007B32BB" w:rsidRDefault="009E7223">
            <w:pPr>
              <w:pStyle w:val="TableParagraph"/>
              <w:spacing w:line="206" w:lineRule="exact"/>
              <w:ind w:left="108" w:right="159"/>
              <w:rPr>
                <w:sz w:val="18"/>
              </w:rPr>
            </w:pPr>
            <w:r>
              <w:rPr>
                <w:sz w:val="18"/>
              </w:rPr>
              <w:t>Наклоны вперед, сидя на полу, прямые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ноги как можно шире, ноги не сгибать,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грудью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стараться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достать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(минимум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раз).</w:t>
            </w:r>
          </w:p>
        </w:tc>
      </w:tr>
      <w:tr w:rsidR="007B32BB">
        <w:trPr>
          <w:trHeight w:val="723"/>
        </w:trPr>
        <w:tc>
          <w:tcPr>
            <w:tcW w:w="396" w:type="dxa"/>
          </w:tcPr>
          <w:p w:rsidR="007B32BB" w:rsidRDefault="007B32BB">
            <w:pPr>
              <w:pStyle w:val="TableParagraph"/>
            </w:pPr>
          </w:p>
          <w:p w:rsidR="007B32BB" w:rsidRDefault="007B32BB">
            <w:pPr>
              <w:pStyle w:val="TableParagraph"/>
              <w:spacing w:before="2"/>
              <w:rPr>
                <w:sz w:val="31"/>
              </w:rPr>
            </w:pPr>
          </w:p>
          <w:p w:rsidR="007B32BB" w:rsidRDefault="009E7223">
            <w:pPr>
              <w:pStyle w:val="TableParagraph"/>
              <w:spacing w:before="1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9723" w:type="dxa"/>
          </w:tcPr>
          <w:p w:rsidR="007B32BB" w:rsidRDefault="009E7223">
            <w:pPr>
              <w:pStyle w:val="TableParagraph"/>
              <w:ind w:left="108" w:right="262"/>
              <w:rPr>
                <w:sz w:val="18"/>
              </w:rPr>
            </w:pPr>
            <w:r>
              <w:rPr>
                <w:sz w:val="18"/>
              </w:rPr>
              <w:t>Стоя приседания на одной ноге, вторую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ногу согнуть назад и обхватить сзади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рукой.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Приседать, пока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согнутая нога</w:t>
            </w:r>
          </w:p>
          <w:p w:rsidR="007B32BB" w:rsidRDefault="009E7223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коленом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коснется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встать.</w:t>
            </w:r>
          </w:p>
          <w:p w:rsidR="007B32BB" w:rsidRDefault="009E7223">
            <w:pPr>
              <w:pStyle w:val="TableParagraph"/>
              <w:spacing w:line="206" w:lineRule="exact"/>
              <w:ind w:left="108" w:right="674"/>
              <w:rPr>
                <w:sz w:val="18"/>
              </w:rPr>
            </w:pPr>
            <w:r>
              <w:rPr>
                <w:sz w:val="18"/>
              </w:rPr>
              <w:t>Все это время стараться с места не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удерживать равновесие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(минимум 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каждой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ноге).</w:t>
            </w:r>
          </w:p>
        </w:tc>
      </w:tr>
      <w:tr w:rsidR="007B32BB">
        <w:trPr>
          <w:trHeight w:val="295"/>
        </w:trPr>
        <w:tc>
          <w:tcPr>
            <w:tcW w:w="396" w:type="dxa"/>
          </w:tcPr>
          <w:p w:rsidR="007B32BB" w:rsidRDefault="009E7223">
            <w:pPr>
              <w:pStyle w:val="TableParagraph"/>
              <w:spacing w:before="197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9723" w:type="dxa"/>
          </w:tcPr>
          <w:p w:rsidR="007B32BB" w:rsidRDefault="009E7223">
            <w:pPr>
              <w:pStyle w:val="TableParagraph"/>
              <w:spacing w:line="206" w:lineRule="exact"/>
              <w:ind w:left="108" w:right="133"/>
              <w:rPr>
                <w:sz w:val="18"/>
              </w:rPr>
            </w:pPr>
            <w:r>
              <w:rPr>
                <w:sz w:val="18"/>
              </w:rPr>
              <w:t>Лежа на спине, поднимать прямые ноги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вместе под углом 30° над полом (держать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минимум 5 сек.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 1 мин.).</w:t>
            </w:r>
          </w:p>
        </w:tc>
      </w:tr>
      <w:tr w:rsidR="007B32BB">
        <w:trPr>
          <w:trHeight w:val="660"/>
        </w:trPr>
        <w:tc>
          <w:tcPr>
            <w:tcW w:w="396" w:type="dxa"/>
          </w:tcPr>
          <w:p w:rsidR="007B32BB" w:rsidRDefault="007B32BB">
            <w:pPr>
              <w:pStyle w:val="TableParagraph"/>
              <w:spacing w:before="4"/>
              <w:rPr>
                <w:sz w:val="26"/>
              </w:rPr>
            </w:pPr>
          </w:p>
          <w:p w:rsidR="007B32BB" w:rsidRDefault="009E7223">
            <w:pPr>
              <w:pStyle w:val="TableParagraph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9723" w:type="dxa"/>
          </w:tcPr>
          <w:p w:rsidR="007B32BB" w:rsidRDefault="009E7223">
            <w:pPr>
              <w:pStyle w:val="TableParagraph"/>
              <w:spacing w:line="206" w:lineRule="exact"/>
              <w:ind w:left="108" w:right="94"/>
              <w:rPr>
                <w:sz w:val="18"/>
              </w:rPr>
            </w:pPr>
            <w:r>
              <w:rPr>
                <w:sz w:val="18"/>
              </w:rPr>
              <w:t>Стоя, локти рук соединить вместе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прижать к животу, при этом руки держать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перед собой параллельно полу. Повороты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кистей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180°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обратно,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локти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</w:p>
          <w:p w:rsidR="007B32BB" w:rsidRDefault="009E7223">
            <w:pPr>
              <w:pStyle w:val="TableParagraph"/>
              <w:spacing w:line="206" w:lineRule="exact"/>
              <w:ind w:left="108" w:right="133"/>
              <w:rPr>
                <w:sz w:val="18"/>
              </w:rPr>
            </w:pPr>
            <w:r>
              <w:rPr>
                <w:sz w:val="18"/>
              </w:rPr>
              <w:t>разводить,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прямая,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усложнения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можно сжать руки в кулаки (минимум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поворота).</w:t>
            </w:r>
          </w:p>
        </w:tc>
      </w:tr>
      <w:tr w:rsidR="007B32BB">
        <w:trPr>
          <w:trHeight w:val="621"/>
        </w:trPr>
        <w:tc>
          <w:tcPr>
            <w:tcW w:w="396" w:type="dxa"/>
          </w:tcPr>
          <w:p w:rsidR="007B32BB" w:rsidRDefault="007B32BB">
            <w:pPr>
              <w:pStyle w:val="TableParagraph"/>
              <w:spacing w:before="4"/>
              <w:rPr>
                <w:sz w:val="17"/>
              </w:rPr>
            </w:pPr>
          </w:p>
          <w:p w:rsidR="007B32BB" w:rsidRDefault="009E7223">
            <w:pPr>
              <w:pStyle w:val="TableParagraph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9723" w:type="dxa"/>
          </w:tcPr>
          <w:p w:rsidR="007B32BB" w:rsidRDefault="009E7223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В упоре лежа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отжимания,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стоя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7B32BB" w:rsidRDefault="009E7223">
            <w:pPr>
              <w:pStyle w:val="TableParagraph"/>
              <w:spacing w:line="206" w:lineRule="exact"/>
              <w:ind w:left="108" w:right="497"/>
              <w:rPr>
                <w:sz w:val="18"/>
              </w:rPr>
            </w:pPr>
            <w:r>
              <w:rPr>
                <w:sz w:val="18"/>
              </w:rPr>
              <w:t>тыльной стороне запястья (ладони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повернуты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груди)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(минимум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раз).</w:t>
            </w:r>
          </w:p>
        </w:tc>
      </w:tr>
      <w:tr w:rsidR="007B32BB">
        <w:trPr>
          <w:trHeight w:val="920"/>
        </w:trPr>
        <w:tc>
          <w:tcPr>
            <w:tcW w:w="396" w:type="dxa"/>
          </w:tcPr>
          <w:p w:rsidR="007B32BB" w:rsidRDefault="007B32BB">
            <w:pPr>
              <w:pStyle w:val="TableParagraph"/>
            </w:pPr>
          </w:p>
          <w:p w:rsidR="007B32BB" w:rsidRDefault="007B32BB">
            <w:pPr>
              <w:pStyle w:val="TableParagraph"/>
            </w:pPr>
          </w:p>
          <w:p w:rsidR="007B32BB" w:rsidRDefault="007B32BB">
            <w:pPr>
              <w:pStyle w:val="TableParagraph"/>
              <w:spacing w:before="2"/>
              <w:rPr>
                <w:sz w:val="18"/>
              </w:rPr>
            </w:pPr>
          </w:p>
          <w:p w:rsidR="007B32BB" w:rsidRDefault="009E7223">
            <w:pPr>
              <w:pStyle w:val="TableParagraph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9723" w:type="dxa"/>
          </w:tcPr>
          <w:p w:rsidR="007B32BB" w:rsidRDefault="009E7223">
            <w:pPr>
              <w:pStyle w:val="TableParagraph"/>
              <w:ind w:left="108" w:right="105"/>
              <w:rPr>
                <w:sz w:val="18"/>
              </w:rPr>
            </w:pPr>
            <w:proofErr w:type="gramStart"/>
            <w:r>
              <w:rPr>
                <w:sz w:val="18"/>
              </w:rPr>
              <w:t>Стоя на носках, приседать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одновременными круговыми вращениями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головой (направление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вращения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End"/>
          </w:p>
          <w:p w:rsidR="007B32BB" w:rsidRDefault="009E7223">
            <w:pPr>
              <w:pStyle w:val="TableParagraph"/>
              <w:ind w:left="108" w:right="361"/>
              <w:rPr>
                <w:sz w:val="18"/>
              </w:rPr>
            </w:pPr>
            <w:r>
              <w:rPr>
                <w:sz w:val="18"/>
              </w:rPr>
              <w:t>каждым приседанием лучше менять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сначала по часовой стрелке, затем -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против</w:t>
            </w:r>
            <w:proofErr w:type="gramEnd"/>
            <w:r>
              <w:rPr>
                <w:sz w:val="18"/>
              </w:rPr>
              <w:t>). С места стараться не сходить,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вращения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производить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тщательно</w:t>
            </w:r>
          </w:p>
          <w:p w:rsidR="007B32BB" w:rsidRDefault="009E7223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(минимум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раза).</w:t>
            </w:r>
          </w:p>
        </w:tc>
      </w:tr>
      <w:tr w:rsidR="007B32BB">
        <w:trPr>
          <w:trHeight w:val="414"/>
        </w:trPr>
        <w:tc>
          <w:tcPr>
            <w:tcW w:w="396" w:type="dxa"/>
          </w:tcPr>
          <w:p w:rsidR="007B32BB" w:rsidRDefault="009E7223">
            <w:pPr>
              <w:pStyle w:val="TableParagraph"/>
              <w:spacing w:before="96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9723" w:type="dxa"/>
          </w:tcPr>
          <w:p w:rsidR="007B32BB" w:rsidRDefault="009E7223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В упоре лежа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отжимания,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стоя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кулаках</w:t>
            </w:r>
          </w:p>
          <w:p w:rsidR="007B32BB" w:rsidRDefault="009E7223">
            <w:pPr>
              <w:pStyle w:val="TableParagraph"/>
              <w:spacing w:before="2"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(минимум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 раз).</w:t>
            </w:r>
          </w:p>
        </w:tc>
      </w:tr>
      <w:tr w:rsidR="007B32BB">
        <w:trPr>
          <w:trHeight w:val="1184"/>
        </w:trPr>
        <w:tc>
          <w:tcPr>
            <w:tcW w:w="396" w:type="dxa"/>
          </w:tcPr>
          <w:p w:rsidR="007B32BB" w:rsidRDefault="007B32BB">
            <w:pPr>
              <w:pStyle w:val="TableParagraph"/>
            </w:pPr>
          </w:p>
          <w:p w:rsidR="007B32BB" w:rsidRDefault="007B32BB">
            <w:pPr>
              <w:pStyle w:val="TableParagraph"/>
            </w:pPr>
          </w:p>
          <w:p w:rsidR="007B32BB" w:rsidRDefault="007B32BB">
            <w:pPr>
              <w:pStyle w:val="TableParagraph"/>
            </w:pPr>
          </w:p>
          <w:p w:rsidR="007B32BB" w:rsidRDefault="007B32BB">
            <w:pPr>
              <w:pStyle w:val="TableParagraph"/>
              <w:spacing w:before="4"/>
              <w:rPr>
                <w:sz w:val="32"/>
              </w:rPr>
            </w:pPr>
          </w:p>
          <w:p w:rsidR="007B32BB" w:rsidRDefault="009E7223">
            <w:pPr>
              <w:pStyle w:val="TableParagraph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33.</w:t>
            </w:r>
          </w:p>
        </w:tc>
        <w:tc>
          <w:tcPr>
            <w:tcW w:w="9723" w:type="dxa"/>
          </w:tcPr>
          <w:p w:rsidR="007B32BB" w:rsidRDefault="009E7223">
            <w:pPr>
              <w:pStyle w:val="TableParagraph"/>
              <w:ind w:left="108" w:right="101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Перекаты: из </w:t>
            </w:r>
            <w:proofErr w:type="gramStart"/>
            <w:r>
              <w:rPr>
                <w:sz w:val="18"/>
              </w:rPr>
              <w:t>положения</w:t>
            </w:r>
            <w:proofErr w:type="gramEnd"/>
            <w:r>
              <w:rPr>
                <w:sz w:val="18"/>
              </w:rPr>
              <w:t xml:space="preserve"> стоя ноги вместе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приседать на правой ноге, одновременно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левой плавно скользя назад, затем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перенести вес тела на левую ногу,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подтянуть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правую 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левой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встать.</w:t>
            </w:r>
          </w:p>
          <w:p w:rsidR="007B32BB" w:rsidRDefault="009E7223">
            <w:pPr>
              <w:pStyle w:val="TableParagraph"/>
              <w:ind w:left="108" w:right="265"/>
              <w:rPr>
                <w:sz w:val="18"/>
              </w:rPr>
            </w:pPr>
            <w:r>
              <w:rPr>
                <w:sz w:val="18"/>
              </w:rPr>
              <w:t>Положение рук произвольно. То же,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поменяв ноги. Повторить упражнение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вариацией – скольжения вправо и влево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попеременно. </w:t>
            </w:r>
            <w:proofErr w:type="gramStart"/>
            <w:r>
              <w:rPr>
                <w:sz w:val="18"/>
              </w:rPr>
              <w:t>(Движения должны быть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плавными,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перетекающими одно из</w:t>
            </w:r>
            <w:proofErr w:type="gramEnd"/>
          </w:p>
          <w:p w:rsidR="007B32BB" w:rsidRDefault="009E7223">
            <w:pPr>
              <w:pStyle w:val="TableParagraph"/>
              <w:spacing w:line="206" w:lineRule="exact"/>
              <w:ind w:left="108" w:right="194"/>
              <w:rPr>
                <w:sz w:val="18"/>
              </w:rPr>
            </w:pPr>
            <w:r>
              <w:rPr>
                <w:sz w:val="18"/>
              </w:rPr>
              <w:t>другого, нерезкими). Минимум 1 раз 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каждого вида.</w:t>
            </w:r>
          </w:p>
        </w:tc>
      </w:tr>
      <w:tr w:rsidR="007B32BB">
        <w:trPr>
          <w:trHeight w:val="1034"/>
        </w:trPr>
        <w:tc>
          <w:tcPr>
            <w:tcW w:w="396" w:type="dxa"/>
          </w:tcPr>
          <w:p w:rsidR="007B32BB" w:rsidRDefault="007B32BB">
            <w:pPr>
              <w:pStyle w:val="TableParagraph"/>
            </w:pPr>
          </w:p>
          <w:p w:rsidR="007B32BB" w:rsidRDefault="009E7223">
            <w:pPr>
              <w:pStyle w:val="TableParagraph"/>
              <w:spacing w:before="15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9723" w:type="dxa"/>
          </w:tcPr>
          <w:p w:rsidR="007B32BB" w:rsidRDefault="009E7223">
            <w:pPr>
              <w:pStyle w:val="TableParagraph"/>
              <w:ind w:left="108" w:right="227"/>
              <w:rPr>
                <w:sz w:val="18"/>
              </w:rPr>
            </w:pPr>
            <w:r>
              <w:rPr>
                <w:sz w:val="18"/>
              </w:rPr>
              <w:t>Шпагаты - все три вида (правой ногой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вперед, левой ногой вперед и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поперечный</w:t>
            </w:r>
            <w:proofErr w:type="gramEnd"/>
            <w:r>
              <w:rPr>
                <w:sz w:val="18"/>
              </w:rPr>
              <w:t>).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шпагат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получается, повторить</w:t>
            </w:r>
          </w:p>
          <w:p w:rsidR="007B32BB" w:rsidRDefault="009E7223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минимум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попытки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каждый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вид.</w:t>
            </w:r>
          </w:p>
        </w:tc>
      </w:tr>
      <w:tr w:rsidR="007B32BB">
        <w:trPr>
          <w:trHeight w:val="830"/>
        </w:trPr>
        <w:tc>
          <w:tcPr>
            <w:tcW w:w="396" w:type="dxa"/>
          </w:tcPr>
          <w:p w:rsidR="007B32BB" w:rsidRDefault="007B32BB">
            <w:pPr>
              <w:pStyle w:val="TableParagraph"/>
              <w:spacing w:before="3"/>
              <w:rPr>
                <w:sz w:val="26"/>
              </w:rPr>
            </w:pPr>
          </w:p>
          <w:p w:rsidR="007B32BB" w:rsidRDefault="009E7223">
            <w:pPr>
              <w:pStyle w:val="TableParagraph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9723" w:type="dxa"/>
          </w:tcPr>
          <w:p w:rsidR="007B32BB" w:rsidRDefault="009E7223">
            <w:pPr>
              <w:pStyle w:val="TableParagraph"/>
              <w:spacing w:before="2"/>
              <w:ind w:left="108" w:right="94"/>
              <w:rPr>
                <w:sz w:val="18"/>
              </w:rPr>
            </w:pPr>
            <w:r>
              <w:rPr>
                <w:sz w:val="18"/>
              </w:rPr>
              <w:t>Под колено каждой ноги положить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теннисному мячу и, полуприсев, чтобы не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мячи,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держать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минимум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</w:p>
          <w:p w:rsidR="007B32BB" w:rsidRDefault="009E7223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секунд.</w:t>
            </w:r>
          </w:p>
        </w:tc>
      </w:tr>
      <w:tr w:rsidR="007B32BB">
        <w:trPr>
          <w:trHeight w:val="621"/>
        </w:trPr>
        <w:tc>
          <w:tcPr>
            <w:tcW w:w="396" w:type="dxa"/>
          </w:tcPr>
          <w:p w:rsidR="007B32BB" w:rsidRDefault="009E7223">
            <w:pPr>
              <w:pStyle w:val="TableParagraph"/>
              <w:spacing w:before="197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9723" w:type="dxa"/>
          </w:tcPr>
          <w:p w:rsidR="007B32BB" w:rsidRDefault="009E7223">
            <w:pPr>
              <w:pStyle w:val="TableParagraph"/>
              <w:spacing w:line="206" w:lineRule="exact"/>
              <w:ind w:left="108" w:right="380"/>
              <w:jc w:val="both"/>
              <w:rPr>
                <w:sz w:val="18"/>
              </w:rPr>
            </w:pPr>
            <w:r>
              <w:rPr>
                <w:sz w:val="18"/>
              </w:rPr>
              <w:t>Сесть и встать по-турецки без помощи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рук, стараясь держать равновесие и не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сутулиться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(минимум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 раз).</w:t>
            </w:r>
          </w:p>
        </w:tc>
      </w:tr>
    </w:tbl>
    <w:p w:rsidR="007B32BB" w:rsidRDefault="007B32BB">
      <w:pPr>
        <w:pStyle w:val="a4"/>
        <w:spacing w:before="3"/>
        <w:rPr>
          <w:sz w:val="20"/>
        </w:rPr>
      </w:pPr>
    </w:p>
    <w:p w:rsidR="007B32BB" w:rsidRDefault="009E7223">
      <w:pPr>
        <w:pStyle w:val="1"/>
        <w:numPr>
          <w:ilvl w:val="0"/>
          <w:numId w:val="15"/>
        </w:numPr>
        <w:tabs>
          <w:tab w:val="left" w:pos="493"/>
        </w:tabs>
        <w:spacing w:before="90"/>
        <w:ind w:left="492" w:hanging="261"/>
        <w:jc w:val="both"/>
      </w:pPr>
      <w:r>
        <w:t>Равновесие.</w:t>
      </w:r>
    </w:p>
    <w:p w:rsidR="007B32BB" w:rsidRDefault="009E7223">
      <w:pPr>
        <w:pStyle w:val="a4"/>
        <w:ind w:left="799"/>
        <w:jc w:val="both"/>
      </w:pPr>
      <w:r>
        <w:t>Равновесие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сохранять</w:t>
      </w:r>
      <w:r>
        <w:rPr>
          <w:spacing w:val="-2"/>
        </w:rPr>
        <w:t xml:space="preserve"> </w:t>
      </w:r>
      <w:r>
        <w:t>устойчивое</w:t>
      </w:r>
      <w:r>
        <w:rPr>
          <w:spacing w:val="-5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тела.</w:t>
      </w:r>
    </w:p>
    <w:p w:rsidR="007B32BB" w:rsidRDefault="009E7223">
      <w:pPr>
        <w:pStyle w:val="a4"/>
        <w:spacing w:before="1"/>
        <w:ind w:left="232" w:right="229" w:firstLine="566"/>
        <w:jc w:val="both"/>
      </w:pPr>
      <w:r>
        <w:t>Равновесие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уменьшенной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приподнятой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устойчивое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тела.</w:t>
      </w:r>
    </w:p>
    <w:p w:rsidR="007B32BB" w:rsidRDefault="007B32BB">
      <w:pPr>
        <w:pStyle w:val="a4"/>
        <w:spacing w:before="4"/>
      </w:pPr>
    </w:p>
    <w:p w:rsidR="007B32BB" w:rsidRDefault="009E7223">
      <w:pPr>
        <w:pStyle w:val="1"/>
        <w:ind w:left="727"/>
        <w:jc w:val="both"/>
      </w:pPr>
      <w:r>
        <w:t>Методические</w:t>
      </w:r>
      <w:r>
        <w:rPr>
          <w:spacing w:val="-7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поддерживать</w:t>
      </w:r>
      <w:r>
        <w:rPr>
          <w:spacing w:val="-1"/>
        </w:rPr>
        <w:t xml:space="preserve"> </w:t>
      </w:r>
      <w:r>
        <w:t>равновесие.</w:t>
      </w:r>
    </w:p>
    <w:p w:rsidR="007B32BB" w:rsidRDefault="007B32BB">
      <w:pPr>
        <w:pStyle w:val="a4"/>
        <w:spacing w:before="3"/>
        <w:rPr>
          <w:b/>
        </w:rPr>
      </w:pPr>
    </w:p>
    <w:p w:rsidR="007B32BB" w:rsidRDefault="009E7223">
      <w:pPr>
        <w:ind w:right="227"/>
        <w:jc w:val="right"/>
        <w:rPr>
          <w:b/>
          <w:i/>
          <w:sz w:val="16"/>
        </w:rPr>
      </w:pPr>
      <w:r>
        <w:rPr>
          <w:b/>
          <w:i/>
          <w:sz w:val="16"/>
        </w:rPr>
        <w:t>Таблица10</w:t>
      </w:r>
    </w:p>
    <w:p w:rsidR="007B32BB" w:rsidRDefault="007B32BB">
      <w:pPr>
        <w:pStyle w:val="a4"/>
        <w:spacing w:before="4" w:after="1"/>
        <w:rPr>
          <w:b/>
          <w:i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7"/>
        <w:gridCol w:w="5068"/>
      </w:tblGrid>
      <w:tr w:rsidR="007B32BB">
        <w:trPr>
          <w:trHeight w:val="414"/>
        </w:trPr>
        <w:tc>
          <w:tcPr>
            <w:tcW w:w="5217" w:type="dxa"/>
          </w:tcPr>
          <w:p w:rsidR="007B32BB" w:rsidRDefault="009E7223">
            <w:pPr>
              <w:pStyle w:val="TableParagraph"/>
              <w:spacing w:line="206" w:lineRule="exact"/>
              <w:ind w:left="1559" w:right="594" w:hanging="898"/>
              <w:rPr>
                <w:b/>
                <w:sz w:val="18"/>
              </w:rPr>
            </w:pPr>
            <w:r>
              <w:rPr>
                <w:b/>
                <w:sz w:val="18"/>
              </w:rPr>
              <w:t>Способы повышения требований к способности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поддерживать равновесие</w:t>
            </w:r>
          </w:p>
        </w:tc>
        <w:tc>
          <w:tcPr>
            <w:tcW w:w="5068" w:type="dxa"/>
          </w:tcPr>
          <w:p w:rsidR="007B32BB" w:rsidRDefault="009E7223">
            <w:pPr>
              <w:pStyle w:val="TableParagraph"/>
              <w:spacing w:before="105"/>
              <w:ind w:left="1220"/>
              <w:rPr>
                <w:b/>
                <w:sz w:val="18"/>
              </w:rPr>
            </w:pPr>
            <w:r>
              <w:rPr>
                <w:b/>
                <w:sz w:val="18"/>
              </w:rPr>
              <w:t>Реализации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приема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 действиях</w:t>
            </w:r>
          </w:p>
        </w:tc>
      </w:tr>
      <w:tr w:rsidR="007B32BB">
        <w:trPr>
          <w:trHeight w:val="620"/>
        </w:trPr>
        <w:tc>
          <w:tcPr>
            <w:tcW w:w="5217" w:type="dxa"/>
          </w:tcPr>
          <w:p w:rsidR="007B32BB" w:rsidRDefault="007B32BB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7B32BB" w:rsidRDefault="009E7223">
            <w:pPr>
              <w:pStyle w:val="TableParagraph"/>
              <w:ind w:left="144"/>
              <w:rPr>
                <w:sz w:val="18"/>
              </w:rPr>
            </w:pPr>
            <w:r>
              <w:rPr>
                <w:sz w:val="18"/>
              </w:rPr>
              <w:t>Удлинение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неустойчивой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позы</w:t>
            </w:r>
          </w:p>
        </w:tc>
        <w:tc>
          <w:tcPr>
            <w:tcW w:w="5068" w:type="dxa"/>
          </w:tcPr>
          <w:p w:rsidR="007B32BB" w:rsidRDefault="009E7223">
            <w:pPr>
              <w:pStyle w:val="TableParagraph"/>
              <w:spacing w:before="2"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Продление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фазы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неподвижной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фиксации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позе</w:t>
            </w:r>
          </w:p>
          <w:p w:rsidR="007B32BB" w:rsidRDefault="009E7223">
            <w:pPr>
              <w:pStyle w:val="TableParagraph"/>
              <w:spacing w:line="206" w:lineRule="exact"/>
              <w:ind w:left="107" w:right="194"/>
              <w:rPr>
                <w:sz w:val="18"/>
              </w:rPr>
            </w:pPr>
            <w:r>
              <w:rPr>
                <w:sz w:val="18"/>
              </w:rPr>
              <w:t>«ласточка», в положении горизонтального наклона туловища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назад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стойке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ноге,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стойке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руках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т.д.</w:t>
            </w:r>
          </w:p>
        </w:tc>
      </w:tr>
      <w:tr w:rsidR="007B32BB">
        <w:trPr>
          <w:trHeight w:val="620"/>
        </w:trPr>
        <w:tc>
          <w:tcPr>
            <w:tcW w:w="5217" w:type="dxa"/>
          </w:tcPr>
          <w:p w:rsidR="007B32BB" w:rsidRDefault="009E7223">
            <w:pPr>
              <w:pStyle w:val="TableParagraph"/>
              <w:spacing w:before="105"/>
              <w:ind w:left="144" w:right="899"/>
              <w:rPr>
                <w:sz w:val="18"/>
              </w:rPr>
            </w:pPr>
            <w:r>
              <w:rPr>
                <w:sz w:val="18"/>
              </w:rPr>
              <w:t>Временное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исключение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ограничение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зрительного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самоконтроля</w:t>
            </w:r>
          </w:p>
        </w:tc>
        <w:tc>
          <w:tcPr>
            <w:tcW w:w="5068" w:type="dxa"/>
          </w:tcPr>
          <w:p w:rsidR="007B32BB" w:rsidRDefault="009E7223">
            <w:pPr>
              <w:pStyle w:val="TableParagraph"/>
              <w:spacing w:before="2"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Статические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упражнения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повороты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гимнастическом</w:t>
            </w:r>
            <w:proofErr w:type="gramEnd"/>
          </w:p>
          <w:p w:rsidR="007B32BB" w:rsidRDefault="009E7223">
            <w:pPr>
              <w:pStyle w:val="TableParagraph"/>
              <w:spacing w:line="206" w:lineRule="exact"/>
              <w:ind w:left="107" w:right="98"/>
              <w:rPr>
                <w:sz w:val="18"/>
              </w:rPr>
            </w:pPr>
            <w:proofErr w:type="gramStart"/>
            <w:r>
              <w:rPr>
                <w:sz w:val="18"/>
              </w:rPr>
              <w:t>бревне</w:t>
            </w:r>
            <w:proofErr w:type="gramEnd"/>
            <w:r>
              <w:rPr>
                <w:sz w:val="18"/>
              </w:rPr>
              <w:t xml:space="preserve"> или парные и групповые акробатические упражнения 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повязкой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глазах</w:t>
            </w:r>
          </w:p>
        </w:tc>
      </w:tr>
      <w:tr w:rsidR="007B32BB">
        <w:trPr>
          <w:trHeight w:val="620"/>
        </w:trPr>
        <w:tc>
          <w:tcPr>
            <w:tcW w:w="5217" w:type="dxa"/>
          </w:tcPr>
          <w:p w:rsidR="007B32BB" w:rsidRDefault="007B32BB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7B32BB" w:rsidRDefault="009E7223">
            <w:pPr>
              <w:pStyle w:val="TableParagraph"/>
              <w:ind w:left="144"/>
              <w:rPr>
                <w:sz w:val="18"/>
              </w:rPr>
            </w:pPr>
            <w:r>
              <w:rPr>
                <w:sz w:val="18"/>
              </w:rPr>
              <w:t>Уменьшение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площади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опоры</w:t>
            </w:r>
          </w:p>
        </w:tc>
        <w:tc>
          <w:tcPr>
            <w:tcW w:w="5068" w:type="dxa"/>
          </w:tcPr>
          <w:p w:rsidR="007B32BB" w:rsidRDefault="009E7223">
            <w:pPr>
              <w:pStyle w:val="TableParagraph"/>
              <w:spacing w:line="206" w:lineRule="exact"/>
              <w:ind w:left="107" w:right="77"/>
              <w:rPr>
                <w:sz w:val="18"/>
              </w:rPr>
            </w:pPr>
            <w:r>
              <w:rPr>
                <w:sz w:val="18"/>
              </w:rPr>
              <w:t>Статические и динамические упражнения на рейке,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гимнастической скамейке или на зауженном бревне; прыжки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другие перемещения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ноге</w:t>
            </w:r>
          </w:p>
        </w:tc>
      </w:tr>
      <w:tr w:rsidR="007B32BB">
        <w:trPr>
          <w:trHeight w:val="620"/>
        </w:trPr>
        <w:tc>
          <w:tcPr>
            <w:tcW w:w="5217" w:type="dxa"/>
          </w:tcPr>
          <w:p w:rsidR="007B32BB" w:rsidRDefault="009E7223">
            <w:pPr>
              <w:pStyle w:val="TableParagraph"/>
              <w:spacing w:before="105"/>
              <w:ind w:left="144" w:right="337"/>
              <w:rPr>
                <w:sz w:val="18"/>
              </w:rPr>
            </w:pPr>
            <w:r>
              <w:rPr>
                <w:sz w:val="18"/>
              </w:rPr>
              <w:t>Увеличение высоты опорной поверхности или расстояния 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центра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тяжести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опоры</w:t>
            </w:r>
          </w:p>
        </w:tc>
        <w:tc>
          <w:tcPr>
            <w:tcW w:w="5068" w:type="dxa"/>
          </w:tcPr>
          <w:p w:rsidR="007B32BB" w:rsidRDefault="009E7223">
            <w:pPr>
              <w:pStyle w:val="TableParagraph"/>
              <w:spacing w:line="206" w:lineRule="exact"/>
              <w:ind w:left="107" w:right="650"/>
              <w:rPr>
                <w:sz w:val="18"/>
              </w:rPr>
            </w:pPr>
            <w:r>
              <w:rPr>
                <w:sz w:val="18"/>
              </w:rPr>
              <w:t>Передвижение и фиксация поз на ходулях; выполнение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упражнений на гимнастическом бревне или брусьях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увеличенной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высоты</w:t>
            </w:r>
          </w:p>
        </w:tc>
      </w:tr>
      <w:tr w:rsidR="007B32BB">
        <w:trPr>
          <w:trHeight w:val="414"/>
        </w:trPr>
        <w:tc>
          <w:tcPr>
            <w:tcW w:w="5217" w:type="dxa"/>
          </w:tcPr>
          <w:p w:rsidR="007B32BB" w:rsidRDefault="009E7223">
            <w:pPr>
              <w:pStyle w:val="TableParagraph"/>
              <w:spacing w:before="105"/>
              <w:ind w:left="144"/>
              <w:rPr>
                <w:sz w:val="18"/>
              </w:rPr>
            </w:pPr>
            <w:r>
              <w:rPr>
                <w:sz w:val="18"/>
              </w:rPr>
              <w:t>Введение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неустойчивой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опоры</w:t>
            </w:r>
          </w:p>
        </w:tc>
        <w:tc>
          <w:tcPr>
            <w:tcW w:w="5068" w:type="dxa"/>
          </w:tcPr>
          <w:p w:rsidR="007B32BB" w:rsidRDefault="009E7223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Упражнения на качающемся бревне, горизонтально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подвешенном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канате,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скользящей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роликах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площадке</w:t>
            </w:r>
          </w:p>
        </w:tc>
      </w:tr>
      <w:tr w:rsidR="007B32BB">
        <w:trPr>
          <w:trHeight w:val="1043"/>
        </w:trPr>
        <w:tc>
          <w:tcPr>
            <w:tcW w:w="5217" w:type="dxa"/>
          </w:tcPr>
          <w:p w:rsidR="007B32BB" w:rsidRDefault="009E7223">
            <w:pPr>
              <w:pStyle w:val="TableParagraph"/>
              <w:spacing w:before="105"/>
              <w:ind w:left="144" w:right="513"/>
              <w:rPr>
                <w:sz w:val="18"/>
              </w:rPr>
            </w:pPr>
            <w:r>
              <w:rPr>
                <w:sz w:val="18"/>
              </w:rPr>
              <w:t>Включение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предварительных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сопутствующих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движений,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затрудняющих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сохранение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равновесия</w:t>
            </w:r>
          </w:p>
        </w:tc>
        <w:tc>
          <w:tcPr>
            <w:tcW w:w="5068" w:type="dxa"/>
          </w:tcPr>
          <w:p w:rsidR="007B32BB" w:rsidRDefault="009E7223">
            <w:pPr>
              <w:pStyle w:val="TableParagraph"/>
              <w:spacing w:before="2"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Фиксация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статических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вращательных</w:t>
            </w:r>
          </w:p>
          <w:p w:rsidR="007B32BB" w:rsidRDefault="009E7223">
            <w:pPr>
              <w:pStyle w:val="TableParagraph"/>
              <w:spacing w:line="206" w:lineRule="exact"/>
              <w:ind w:left="107" w:right="352"/>
              <w:rPr>
                <w:sz w:val="18"/>
              </w:rPr>
            </w:pPr>
            <w:r>
              <w:rPr>
                <w:sz w:val="18"/>
              </w:rPr>
              <w:t>движений (на полу, на гимнастическом бревне, на льду и т.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п.); жонглирование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мячами 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другими предметами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7B32BB" w:rsidRDefault="009E7223">
            <w:pPr>
              <w:pStyle w:val="TableParagraph"/>
              <w:spacing w:before="2" w:line="207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неустойчивой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позе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стойке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ноге,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положении</w:t>
            </w:r>
            <w:proofErr w:type="gramEnd"/>
          </w:p>
          <w:p w:rsidR="007B32BB" w:rsidRDefault="009E7223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«ласточка» и т. п.)</w:t>
            </w:r>
          </w:p>
        </w:tc>
      </w:tr>
      <w:tr w:rsidR="007B32BB">
        <w:trPr>
          <w:trHeight w:val="621"/>
        </w:trPr>
        <w:tc>
          <w:tcPr>
            <w:tcW w:w="5217" w:type="dxa"/>
          </w:tcPr>
          <w:p w:rsidR="007B32BB" w:rsidRDefault="007B32BB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7B32BB" w:rsidRDefault="009E7223">
            <w:pPr>
              <w:pStyle w:val="TableParagraph"/>
              <w:ind w:left="144"/>
              <w:rPr>
                <w:sz w:val="18"/>
              </w:rPr>
            </w:pPr>
            <w:r>
              <w:rPr>
                <w:sz w:val="18"/>
              </w:rPr>
              <w:t>Введение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сбивающего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противодействия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партнера</w:t>
            </w:r>
          </w:p>
        </w:tc>
        <w:tc>
          <w:tcPr>
            <w:tcW w:w="5068" w:type="dxa"/>
          </w:tcPr>
          <w:p w:rsidR="007B32BB" w:rsidRDefault="009E7223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Перетягивание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партнера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относительно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неустойчивой</w:t>
            </w:r>
            <w:proofErr w:type="gramEnd"/>
          </w:p>
          <w:p w:rsidR="007B32BB" w:rsidRDefault="009E7223">
            <w:pPr>
              <w:pStyle w:val="TableParagraph"/>
              <w:spacing w:line="200" w:lineRule="atLeast"/>
              <w:ind w:left="107" w:right="854"/>
              <w:rPr>
                <w:sz w:val="18"/>
              </w:rPr>
            </w:pPr>
            <w:r>
              <w:rPr>
                <w:sz w:val="18"/>
              </w:rPr>
              <w:t>«стойке»; приемы единоборства с задачей сохранить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устойчивость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позы; «Бой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петухов»</w:t>
            </w:r>
          </w:p>
        </w:tc>
      </w:tr>
      <w:tr w:rsidR="007B32BB">
        <w:trPr>
          <w:trHeight w:val="620"/>
        </w:trPr>
        <w:tc>
          <w:tcPr>
            <w:tcW w:w="5217" w:type="dxa"/>
          </w:tcPr>
          <w:p w:rsidR="007B32BB" w:rsidRDefault="009E7223">
            <w:pPr>
              <w:pStyle w:val="TableParagraph"/>
              <w:spacing w:before="105"/>
              <w:ind w:left="144" w:right="418"/>
              <w:rPr>
                <w:sz w:val="18"/>
              </w:rPr>
            </w:pPr>
            <w:r>
              <w:rPr>
                <w:sz w:val="18"/>
              </w:rPr>
              <w:t>Использование условий естественной среды, усложняющих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поддержание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равновесия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 перемещениях</w:t>
            </w:r>
          </w:p>
        </w:tc>
        <w:tc>
          <w:tcPr>
            <w:tcW w:w="5068" w:type="dxa"/>
          </w:tcPr>
          <w:p w:rsidR="007B32BB" w:rsidRDefault="009E7223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Бег,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передвижение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лыжах,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езда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велосипеде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7B32BB" w:rsidRDefault="009E7223">
            <w:pPr>
              <w:pStyle w:val="TableParagraph"/>
              <w:spacing w:line="206" w:lineRule="exact"/>
              <w:ind w:left="107" w:right="421"/>
              <w:rPr>
                <w:sz w:val="18"/>
              </w:rPr>
            </w:pPr>
            <w:r>
              <w:rPr>
                <w:sz w:val="18"/>
              </w:rPr>
              <w:t>сильнопересеченной местности, при различном состоянии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трассы,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затрудняющих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погодных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</w:p>
        </w:tc>
      </w:tr>
    </w:tbl>
    <w:p w:rsidR="007B32BB" w:rsidRDefault="007B32BB">
      <w:pPr>
        <w:pStyle w:val="a4"/>
        <w:spacing w:before="4"/>
        <w:rPr>
          <w:b/>
          <w:i/>
          <w:sz w:val="16"/>
        </w:rPr>
      </w:pPr>
    </w:p>
    <w:p w:rsidR="007B32BB" w:rsidRDefault="009E7223">
      <w:pPr>
        <w:pStyle w:val="1"/>
        <w:numPr>
          <w:ilvl w:val="0"/>
          <w:numId w:val="15"/>
        </w:numPr>
        <w:tabs>
          <w:tab w:val="left" w:pos="1059"/>
        </w:tabs>
        <w:spacing w:before="90"/>
        <w:ind w:left="1058" w:hanging="260"/>
        <w:jc w:val="both"/>
      </w:pPr>
      <w:r>
        <w:t>Выносливость.</w:t>
      </w:r>
    </w:p>
    <w:p w:rsidR="007B32BB" w:rsidRDefault="009E7223">
      <w:pPr>
        <w:pStyle w:val="a4"/>
        <w:ind w:left="232" w:right="227" w:firstLine="566"/>
        <w:jc w:val="both"/>
      </w:pPr>
      <w:r>
        <w:t>Развитие</w:t>
      </w:r>
      <w:r>
        <w:rPr>
          <w:spacing w:val="1"/>
        </w:rPr>
        <w:t xml:space="preserve"> </w:t>
      </w:r>
      <w:r>
        <w:t>выносливости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всесторонней</w:t>
      </w:r>
      <w:r>
        <w:rPr>
          <w:spacing w:val="6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подготовки.</w:t>
      </w:r>
    </w:p>
    <w:p w:rsidR="007B32BB" w:rsidRDefault="009E7223">
      <w:pPr>
        <w:pStyle w:val="a4"/>
        <w:ind w:left="232" w:right="229" w:firstLine="566"/>
        <w:jc w:val="both"/>
      </w:pPr>
      <w:r>
        <w:t>Начиная 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 выносливости, необходимо придерживаться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построения тренировок.</w:t>
      </w:r>
    </w:p>
    <w:p w:rsidR="007B32BB" w:rsidRDefault="009E7223">
      <w:pPr>
        <w:pStyle w:val="a4"/>
        <w:ind w:left="232" w:right="226" w:firstLine="566"/>
        <w:jc w:val="both"/>
      </w:pP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сосредоточиться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аэробных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совершенствовании функций сердечно-сосудистой и дыхательной систем, укреплении опорн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двигательного аппарата, т.е. развитии</w:t>
      </w:r>
      <w:r>
        <w:rPr>
          <w:spacing w:val="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выносливости.</w:t>
      </w:r>
    </w:p>
    <w:p w:rsidR="007B32BB" w:rsidRDefault="009E7223">
      <w:pPr>
        <w:pStyle w:val="a4"/>
        <w:spacing w:before="1"/>
        <w:ind w:left="232" w:right="227" w:firstLine="566"/>
        <w:jc w:val="both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смешанном</w:t>
      </w:r>
      <w:r>
        <w:rPr>
          <w:spacing w:val="1"/>
        </w:rPr>
        <w:t xml:space="preserve"> </w:t>
      </w:r>
      <w:r>
        <w:t>аэробно-анаэробном</w:t>
      </w:r>
      <w:r>
        <w:rPr>
          <w:spacing w:val="1"/>
        </w:rPr>
        <w:t xml:space="preserve"> </w:t>
      </w:r>
      <w:r>
        <w:t>режиме.</w:t>
      </w:r>
    </w:p>
    <w:p w:rsidR="007B32BB" w:rsidRDefault="009E7223">
      <w:pPr>
        <w:pStyle w:val="a4"/>
        <w:ind w:left="232" w:right="226" w:firstLine="566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интенсивных</w:t>
      </w:r>
      <w:r>
        <w:rPr>
          <w:spacing w:val="1"/>
        </w:rPr>
        <w:t xml:space="preserve"> </w:t>
      </w:r>
      <w:r>
        <w:t>упражнений, выполняемых методами интервальной и повторной работы в смешанном аэробн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анаэробном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анаэробном</w:t>
      </w:r>
      <w:r>
        <w:rPr>
          <w:spacing w:val="1"/>
        </w:rPr>
        <w:t xml:space="preserve"> </w:t>
      </w:r>
      <w:r>
        <w:t>режимах,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-57"/>
        </w:rPr>
        <w:t xml:space="preserve"> </w:t>
      </w:r>
      <w:r>
        <w:t>специальной выносливости.</w:t>
      </w:r>
    </w:p>
    <w:p w:rsidR="007B32BB" w:rsidRDefault="009E7223">
      <w:pPr>
        <w:pStyle w:val="1"/>
        <w:numPr>
          <w:ilvl w:val="0"/>
          <w:numId w:val="15"/>
        </w:numPr>
        <w:tabs>
          <w:tab w:val="left" w:pos="1059"/>
        </w:tabs>
        <w:ind w:left="1058" w:hanging="260"/>
        <w:jc w:val="both"/>
      </w:pPr>
      <w:r>
        <w:t>Элементы</w:t>
      </w:r>
      <w:r>
        <w:rPr>
          <w:spacing w:val="-5"/>
        </w:rPr>
        <w:t xml:space="preserve"> </w:t>
      </w:r>
      <w:r>
        <w:t>единоборств.</w:t>
      </w:r>
    </w:p>
    <w:p w:rsidR="007B32BB" w:rsidRDefault="009E7223">
      <w:pPr>
        <w:pStyle w:val="a4"/>
        <w:ind w:left="232" w:right="231" w:firstLine="566"/>
        <w:jc w:val="both"/>
      </w:pPr>
      <w:r>
        <w:t>Типичные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подобны</w:t>
      </w:r>
      <w:r>
        <w:rPr>
          <w:spacing w:val="1"/>
        </w:rPr>
        <w:t xml:space="preserve"> </w:t>
      </w:r>
      <w:r>
        <w:t>урокам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подготовительную,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заключительную</w:t>
      </w:r>
      <w:r>
        <w:rPr>
          <w:spacing w:val="1"/>
        </w:rPr>
        <w:t xml:space="preserve"> </w:t>
      </w:r>
      <w:r>
        <w:t>части.</w:t>
      </w:r>
    </w:p>
    <w:p w:rsidR="007B32BB" w:rsidRDefault="009E7223">
      <w:pPr>
        <w:pStyle w:val="a4"/>
        <w:ind w:left="232" w:right="224" w:firstLine="566"/>
        <w:jc w:val="both"/>
      </w:pPr>
      <w:r>
        <w:t>Во время отработки техники много внимания уделяется объяснению и показу правильного</w:t>
      </w:r>
      <w:r>
        <w:rPr>
          <w:spacing w:val="1"/>
        </w:rPr>
        <w:t xml:space="preserve"> </w:t>
      </w:r>
      <w:r>
        <w:t>выполнения отдельных элементов, их смысловой нагрузке и условиям применения. После этого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отрабатывается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разделениям,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напряжением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устранением замеченных ошибок, как в составе группы, так и индивидуально. После отработки</w:t>
      </w:r>
      <w:r>
        <w:rPr>
          <w:spacing w:val="1"/>
        </w:rPr>
        <w:t xml:space="preserve"> </w:t>
      </w:r>
      <w:r>
        <w:t>отдельных элементов их собирают в более сложное техническое действие, включающее в себя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отрабатывают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концентрацию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расслабление,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отработке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стоек и передвижений в стойках особое внимание</w:t>
      </w:r>
      <w:r>
        <w:rPr>
          <w:spacing w:val="60"/>
        </w:rPr>
        <w:t xml:space="preserve"> </w:t>
      </w:r>
      <w:r>
        <w:t>обращается на распределение веса</w:t>
      </w:r>
      <w:r>
        <w:rPr>
          <w:spacing w:val="1"/>
        </w:rPr>
        <w:t xml:space="preserve"> </w:t>
      </w:r>
      <w:r>
        <w:t>тела и положение центра тяжести. При отработке техники ударов и блоков особое 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концентрацию</w:t>
      </w:r>
      <w:r>
        <w:rPr>
          <w:spacing w:val="1"/>
        </w:rPr>
        <w:t xml:space="preserve"> </w:t>
      </w:r>
      <w:r>
        <w:t>усилия.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отработке</w:t>
      </w:r>
      <w:r>
        <w:rPr>
          <w:spacing w:val="1"/>
        </w:rPr>
        <w:t xml:space="preserve"> </w:t>
      </w:r>
      <w:r>
        <w:t>комбинаций</w:t>
      </w:r>
      <w:r>
        <w:rPr>
          <w:spacing w:val="-57"/>
        </w:rPr>
        <w:t xml:space="preserve"> </w:t>
      </w:r>
      <w:r>
        <w:t>учащиеся отрабатывают ее в составе группы или индивидуально на месте и в движении, а затем в</w:t>
      </w:r>
      <w:r>
        <w:rPr>
          <w:spacing w:val="-57"/>
        </w:rPr>
        <w:t xml:space="preserve"> </w:t>
      </w:r>
      <w:r>
        <w:t>парах.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необходимо применять: ослабленное (по заданию) сопротивление партнера; упражнения с более</w:t>
      </w:r>
      <w:r>
        <w:rPr>
          <w:spacing w:val="1"/>
        </w:rPr>
        <w:t xml:space="preserve"> </w:t>
      </w:r>
      <w:r>
        <w:t>слабым партнером;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силе</w:t>
      </w:r>
      <w:r>
        <w:rPr>
          <w:spacing w:val="1"/>
        </w:rPr>
        <w:t xml:space="preserve"> </w:t>
      </w:r>
      <w:r>
        <w:t>партнером;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сильным</w:t>
      </w:r>
      <w:r>
        <w:rPr>
          <w:spacing w:val="1"/>
        </w:rPr>
        <w:t xml:space="preserve"> </w:t>
      </w:r>
      <w:r>
        <w:t>партнером;</w:t>
      </w:r>
      <w:r>
        <w:rPr>
          <w:spacing w:val="-1"/>
        </w:rPr>
        <w:t xml:space="preserve"> </w:t>
      </w:r>
      <w:r>
        <w:t>упражнения со</w:t>
      </w:r>
      <w:r>
        <w:rPr>
          <w:spacing w:val="-1"/>
        </w:rPr>
        <w:t xml:space="preserve"> </w:t>
      </w:r>
      <w:r>
        <w:t>сменой</w:t>
      </w:r>
      <w:r>
        <w:rPr>
          <w:spacing w:val="-1"/>
        </w:rPr>
        <w:t xml:space="preserve"> </w:t>
      </w:r>
      <w:r>
        <w:t>партнеров.</w:t>
      </w:r>
    </w:p>
    <w:p w:rsidR="007B32BB" w:rsidRDefault="009E7223">
      <w:pPr>
        <w:pStyle w:val="1"/>
        <w:numPr>
          <w:ilvl w:val="1"/>
          <w:numId w:val="11"/>
        </w:numPr>
        <w:tabs>
          <w:tab w:val="left" w:pos="2999"/>
        </w:tabs>
        <w:spacing w:line="630" w:lineRule="atLeast"/>
        <w:ind w:left="941" w:right="2751" w:firstLine="1817"/>
        <w:jc w:val="left"/>
      </w:pPr>
      <w:r>
        <w:t>Календарный план воспитательной работы</w:t>
      </w:r>
      <w:r>
        <w:rPr>
          <w:spacing w:val="-57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7B32BB" w:rsidRDefault="009E7223">
      <w:pPr>
        <w:pStyle w:val="a4"/>
        <w:spacing w:before="6"/>
        <w:ind w:left="941"/>
      </w:pPr>
      <w:r>
        <w:t>развитие</w:t>
      </w:r>
      <w:r>
        <w:rPr>
          <w:spacing w:val="70"/>
        </w:rPr>
        <w:t xml:space="preserve"> </w:t>
      </w:r>
      <w:r>
        <w:t xml:space="preserve">качеств  </w:t>
      </w:r>
      <w:r>
        <w:rPr>
          <w:spacing w:val="5"/>
        </w:rPr>
        <w:t xml:space="preserve"> </w:t>
      </w:r>
      <w:r>
        <w:t xml:space="preserve">личности  </w:t>
      </w:r>
      <w:r>
        <w:rPr>
          <w:spacing w:val="7"/>
        </w:rPr>
        <w:t xml:space="preserve"> </w:t>
      </w:r>
      <w:r>
        <w:t xml:space="preserve">гражданина,  </w:t>
      </w:r>
      <w:r>
        <w:rPr>
          <w:spacing w:val="8"/>
        </w:rPr>
        <w:t xml:space="preserve"> </w:t>
      </w:r>
      <w:r>
        <w:t xml:space="preserve">отвечающих  </w:t>
      </w:r>
      <w:r>
        <w:rPr>
          <w:spacing w:val="7"/>
        </w:rPr>
        <w:t xml:space="preserve"> </w:t>
      </w:r>
      <w:r>
        <w:t>национально-государственным</w:t>
      </w:r>
      <w:r w:rsidRPr="009E7223">
        <w:t xml:space="preserve"> </w:t>
      </w:r>
      <w:r>
        <w:t>интересам</w:t>
      </w:r>
      <w:r>
        <w:rPr>
          <w:spacing w:val="-8"/>
        </w:rPr>
        <w:t xml:space="preserve"> </w:t>
      </w:r>
      <w:r>
        <w:t>России;</w:t>
      </w:r>
    </w:p>
    <w:p w:rsidR="007B32BB" w:rsidRDefault="009E7223">
      <w:pPr>
        <w:pStyle w:val="1"/>
        <w:ind w:left="941"/>
        <w:jc w:val="both"/>
      </w:pPr>
      <w:r>
        <w:t>Основные задачи:</w:t>
      </w:r>
    </w:p>
    <w:p w:rsidR="007B32BB" w:rsidRDefault="009E7223">
      <w:pPr>
        <w:pStyle w:val="a4"/>
        <w:ind w:left="232" w:right="228" w:firstLine="708"/>
        <w:jc w:val="both"/>
      </w:pPr>
      <w:r>
        <w:t>мировоззренческая подготовка (понимание целей и задач подготовки к ответственным</w:t>
      </w:r>
      <w:r>
        <w:rPr>
          <w:spacing w:val="1"/>
        </w:rPr>
        <w:t xml:space="preserve"> </w:t>
      </w:r>
      <w:r>
        <w:t>соревнованиям,</w:t>
      </w:r>
      <w:r>
        <w:rPr>
          <w:spacing w:val="-2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понятиям,</w:t>
      </w:r>
      <w:r>
        <w:rPr>
          <w:spacing w:val="-1"/>
        </w:rPr>
        <w:t xml:space="preserve"> </w:t>
      </w:r>
      <w:r>
        <w:t>как Отечество,</w:t>
      </w:r>
      <w:r>
        <w:rPr>
          <w:spacing w:val="-2"/>
        </w:rPr>
        <w:t xml:space="preserve"> </w:t>
      </w:r>
      <w:r>
        <w:t>честь,</w:t>
      </w:r>
      <w:r>
        <w:rPr>
          <w:spacing w:val="-1"/>
        </w:rPr>
        <w:t xml:space="preserve"> </w:t>
      </w:r>
      <w:r>
        <w:t>совесть);</w:t>
      </w:r>
    </w:p>
    <w:p w:rsidR="007B32BB" w:rsidRDefault="009E7223">
      <w:pPr>
        <w:pStyle w:val="a4"/>
        <w:ind w:left="232" w:right="231" w:firstLine="708"/>
        <w:jc w:val="both"/>
      </w:pPr>
      <w:r>
        <w:t>приобщение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 приумножении;</w:t>
      </w:r>
    </w:p>
    <w:p w:rsidR="007B32BB" w:rsidRDefault="009E7223">
      <w:pPr>
        <w:pStyle w:val="a4"/>
        <w:ind w:left="232" w:right="226" w:firstLine="708"/>
        <w:jc w:val="both"/>
      </w:pPr>
      <w:r>
        <w:t>преданность</w:t>
      </w:r>
      <w:r>
        <w:rPr>
          <w:spacing w:val="1"/>
        </w:rPr>
        <w:t xml:space="preserve"> </w:t>
      </w:r>
      <w:r>
        <w:t>идеалам Отечества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 личности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самоотверженно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 в</w:t>
      </w:r>
      <w:r>
        <w:rPr>
          <w:spacing w:val="-3"/>
        </w:rPr>
        <w:t xml:space="preserve"> </w:t>
      </w:r>
      <w:r>
        <w:t>конкретном соревновании);</w:t>
      </w:r>
    </w:p>
    <w:p w:rsidR="007B32BB" w:rsidRDefault="009E7223">
      <w:pPr>
        <w:pStyle w:val="a4"/>
        <w:ind w:left="232" w:right="227" w:firstLine="708"/>
        <w:jc w:val="both"/>
      </w:pPr>
      <w:r>
        <w:t>развитие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товарищам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 и</w:t>
      </w:r>
      <w:r>
        <w:rPr>
          <w:spacing w:val="1"/>
        </w:rPr>
        <w:t xml:space="preserve"> </w:t>
      </w:r>
      <w:r>
        <w:t>вероисповедания;</w:t>
      </w:r>
    </w:p>
    <w:p w:rsidR="007B32BB" w:rsidRDefault="009E7223">
      <w:pPr>
        <w:pStyle w:val="a4"/>
        <w:spacing w:before="1"/>
        <w:ind w:left="232" w:right="230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убежденности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тренера-преподавателя;</w:t>
      </w:r>
    </w:p>
    <w:p w:rsidR="007B32BB" w:rsidRDefault="009E7223">
      <w:pPr>
        <w:pStyle w:val="a4"/>
        <w:ind w:left="232" w:right="227" w:firstLine="708"/>
        <w:jc w:val="both"/>
      </w:pPr>
      <w:r>
        <w:t>развитие потребности в здоровом образе жизни, готовности и способности переносить</w:t>
      </w:r>
      <w:r>
        <w:rPr>
          <w:spacing w:val="1"/>
        </w:rPr>
        <w:t xml:space="preserve"> </w:t>
      </w:r>
      <w:r>
        <w:t>большие физические и</w:t>
      </w:r>
      <w:r>
        <w:rPr>
          <w:spacing w:val="-2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нагрузки.</w:t>
      </w:r>
    </w:p>
    <w:p w:rsidR="007B32BB" w:rsidRDefault="009E7223">
      <w:pPr>
        <w:pStyle w:val="1"/>
        <w:ind w:left="3231"/>
        <w:jc w:val="both"/>
      </w:pP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p w:rsidR="007B32BB" w:rsidRDefault="009E7223">
      <w:pPr>
        <w:spacing w:before="141"/>
        <w:ind w:right="230"/>
        <w:jc w:val="right"/>
        <w:rPr>
          <w:sz w:val="20"/>
        </w:rPr>
      </w:pPr>
      <w:r>
        <w:rPr>
          <w:sz w:val="20"/>
        </w:rPr>
        <w:t>Таблица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</w:p>
    <w:p w:rsidR="007B32BB" w:rsidRDefault="007B32BB">
      <w:pPr>
        <w:pStyle w:val="a4"/>
        <w:spacing w:before="9"/>
        <w:rPr>
          <w:sz w:val="9"/>
        </w:rPr>
      </w:pPr>
    </w:p>
    <w:tbl>
      <w:tblPr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2631"/>
        <w:gridCol w:w="4433"/>
        <w:gridCol w:w="1383"/>
      </w:tblGrid>
      <w:tr w:rsidR="007B32BB">
        <w:trPr>
          <w:trHeight w:val="406"/>
        </w:trPr>
        <w:tc>
          <w:tcPr>
            <w:tcW w:w="691" w:type="dxa"/>
          </w:tcPr>
          <w:p w:rsidR="007B32BB" w:rsidRDefault="009E7223">
            <w:pPr>
              <w:pStyle w:val="TableParagraph"/>
              <w:spacing w:before="2"/>
              <w:ind w:left="97" w:right="90"/>
              <w:jc w:val="center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№ п-п</w:t>
            </w:r>
          </w:p>
        </w:tc>
        <w:tc>
          <w:tcPr>
            <w:tcW w:w="2631" w:type="dxa"/>
          </w:tcPr>
          <w:p w:rsidR="007B32BB" w:rsidRDefault="009E7223">
            <w:pPr>
              <w:pStyle w:val="TableParagraph"/>
              <w:spacing w:before="2"/>
              <w:ind w:left="546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Направление</w:t>
            </w:r>
            <w:r>
              <w:rPr>
                <w:spacing w:val="-7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работы</w:t>
            </w:r>
          </w:p>
        </w:tc>
        <w:tc>
          <w:tcPr>
            <w:tcW w:w="4433" w:type="dxa"/>
          </w:tcPr>
          <w:p w:rsidR="007B32BB" w:rsidRDefault="009E7223">
            <w:pPr>
              <w:pStyle w:val="TableParagraph"/>
              <w:spacing w:before="2"/>
              <w:ind w:left="1725" w:right="1718"/>
              <w:jc w:val="center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Мероприятия</w:t>
            </w:r>
          </w:p>
        </w:tc>
        <w:tc>
          <w:tcPr>
            <w:tcW w:w="1383" w:type="dxa"/>
          </w:tcPr>
          <w:p w:rsidR="007B32BB" w:rsidRDefault="009E7223">
            <w:pPr>
              <w:pStyle w:val="TableParagraph"/>
              <w:spacing w:line="206" w:lineRule="exact"/>
              <w:ind w:left="264" w:right="243" w:firstLine="201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Сроки</w:t>
            </w:r>
            <w:r>
              <w:rPr>
                <w:spacing w:val="1"/>
                <w:sz w:val="15"/>
                <w:szCs w:val="20"/>
              </w:rPr>
              <w:t xml:space="preserve"> </w:t>
            </w:r>
            <w:r>
              <w:rPr>
                <w:spacing w:val="-1"/>
                <w:sz w:val="15"/>
                <w:szCs w:val="20"/>
              </w:rPr>
              <w:t>проведения</w:t>
            </w:r>
          </w:p>
        </w:tc>
      </w:tr>
      <w:tr w:rsidR="007B32BB">
        <w:trPr>
          <w:trHeight w:val="209"/>
        </w:trPr>
        <w:tc>
          <w:tcPr>
            <w:tcW w:w="691" w:type="dxa"/>
          </w:tcPr>
          <w:p w:rsidR="007B32BB" w:rsidRDefault="009E7223">
            <w:pPr>
              <w:pStyle w:val="TableParagraph"/>
              <w:spacing w:line="188" w:lineRule="exact"/>
              <w:ind w:left="97" w:right="90"/>
              <w:jc w:val="center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1.</w:t>
            </w:r>
          </w:p>
        </w:tc>
        <w:tc>
          <w:tcPr>
            <w:tcW w:w="8447" w:type="dxa"/>
            <w:gridSpan w:val="3"/>
          </w:tcPr>
          <w:p w:rsidR="007B32BB" w:rsidRDefault="009E7223">
            <w:pPr>
              <w:pStyle w:val="TableParagraph"/>
              <w:spacing w:line="188" w:lineRule="exact"/>
              <w:ind w:left="107"/>
              <w:rPr>
                <w:b/>
                <w:sz w:val="15"/>
                <w:szCs w:val="20"/>
              </w:rPr>
            </w:pPr>
            <w:proofErr w:type="spellStart"/>
            <w:r>
              <w:rPr>
                <w:b/>
                <w:sz w:val="15"/>
                <w:szCs w:val="20"/>
              </w:rPr>
              <w:t>Здоровьесбережение</w:t>
            </w:r>
            <w:proofErr w:type="spellEnd"/>
          </w:p>
        </w:tc>
      </w:tr>
      <w:tr w:rsidR="007B32BB">
        <w:trPr>
          <w:trHeight w:val="1794"/>
        </w:trPr>
        <w:tc>
          <w:tcPr>
            <w:tcW w:w="691" w:type="dxa"/>
          </w:tcPr>
          <w:p w:rsidR="007B32BB" w:rsidRDefault="009E7223">
            <w:pPr>
              <w:pStyle w:val="TableParagraph"/>
              <w:spacing w:line="207" w:lineRule="exact"/>
              <w:ind w:left="97" w:right="86"/>
              <w:jc w:val="center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lastRenderedPageBreak/>
              <w:t>1.1.</w:t>
            </w:r>
          </w:p>
        </w:tc>
        <w:tc>
          <w:tcPr>
            <w:tcW w:w="2631" w:type="dxa"/>
          </w:tcPr>
          <w:p w:rsidR="007B32BB" w:rsidRDefault="009E7223">
            <w:pPr>
              <w:pStyle w:val="TableParagraph"/>
              <w:spacing w:line="206" w:lineRule="exact"/>
              <w:ind w:left="107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Организация</w:t>
            </w:r>
            <w:r>
              <w:rPr>
                <w:spacing w:val="-6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и</w:t>
            </w:r>
            <w:r>
              <w:rPr>
                <w:spacing w:val="-7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проведение</w:t>
            </w:r>
          </w:p>
          <w:p w:rsidR="007B32BB" w:rsidRDefault="009E7223">
            <w:pPr>
              <w:pStyle w:val="TableParagraph"/>
              <w:ind w:left="107" w:right="133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мероприятий, направленных на</w:t>
            </w:r>
            <w:r>
              <w:rPr>
                <w:spacing w:val="-42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формирование здорового</w:t>
            </w:r>
            <w:r>
              <w:rPr>
                <w:spacing w:val="1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образа</w:t>
            </w:r>
            <w:r>
              <w:rPr>
                <w:spacing w:val="2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жизни</w:t>
            </w:r>
          </w:p>
        </w:tc>
        <w:tc>
          <w:tcPr>
            <w:tcW w:w="4433" w:type="dxa"/>
          </w:tcPr>
          <w:p w:rsidR="007B32BB" w:rsidRDefault="009E7223">
            <w:pPr>
              <w:pStyle w:val="TableParagraph"/>
              <w:ind w:left="108" w:right="967"/>
              <w:rPr>
                <w:b/>
                <w:sz w:val="15"/>
                <w:szCs w:val="20"/>
              </w:rPr>
            </w:pPr>
            <w:r>
              <w:rPr>
                <w:b/>
                <w:sz w:val="15"/>
                <w:szCs w:val="20"/>
              </w:rPr>
              <w:t>Дни здоровья и спорта, в рамках которых</w:t>
            </w:r>
            <w:r>
              <w:rPr>
                <w:b/>
                <w:spacing w:val="-42"/>
                <w:sz w:val="15"/>
                <w:szCs w:val="20"/>
              </w:rPr>
              <w:t xml:space="preserve"> </w:t>
            </w:r>
            <w:r>
              <w:rPr>
                <w:b/>
                <w:sz w:val="15"/>
                <w:szCs w:val="20"/>
              </w:rPr>
              <w:t>предусмотрено:</w:t>
            </w:r>
          </w:p>
          <w:p w:rsidR="007B32BB" w:rsidRDefault="009E7223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ind w:right="186" w:firstLine="0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формирование знаний и умений в проведении дней</w:t>
            </w:r>
            <w:r>
              <w:rPr>
                <w:spacing w:val="1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здоровья и спорта, спортивных фестивалей (написание</w:t>
            </w:r>
            <w:r>
              <w:rPr>
                <w:spacing w:val="-43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положений, требований, регламентов к организации и</w:t>
            </w:r>
            <w:r>
              <w:rPr>
                <w:spacing w:val="1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проведению</w:t>
            </w:r>
            <w:r>
              <w:rPr>
                <w:spacing w:val="-3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мероприятий,</w:t>
            </w:r>
            <w:r>
              <w:rPr>
                <w:spacing w:val="-1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ведение</w:t>
            </w:r>
            <w:r>
              <w:rPr>
                <w:spacing w:val="-2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протоколов);</w:t>
            </w:r>
          </w:p>
          <w:p w:rsidR="007B32BB" w:rsidRDefault="009E7223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7" w:lineRule="exact"/>
              <w:ind w:left="213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подготовка</w:t>
            </w:r>
            <w:r>
              <w:rPr>
                <w:spacing w:val="-8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пропагандистских</w:t>
            </w:r>
            <w:r>
              <w:rPr>
                <w:spacing w:val="-7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акций</w:t>
            </w:r>
            <w:r>
              <w:rPr>
                <w:spacing w:val="-8"/>
                <w:sz w:val="15"/>
                <w:szCs w:val="20"/>
              </w:rPr>
              <w:t xml:space="preserve"> </w:t>
            </w:r>
            <w:proofErr w:type="gramStart"/>
            <w:r>
              <w:rPr>
                <w:sz w:val="15"/>
                <w:szCs w:val="20"/>
              </w:rPr>
              <w:t>по</w:t>
            </w:r>
            <w:proofErr w:type="gramEnd"/>
          </w:p>
          <w:p w:rsidR="007B32BB" w:rsidRDefault="009E7223">
            <w:pPr>
              <w:pStyle w:val="TableParagraph"/>
              <w:spacing w:line="208" w:lineRule="exact"/>
              <w:ind w:left="108" w:right="406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формированию здорового образа жизни средствами</w:t>
            </w:r>
            <w:r>
              <w:rPr>
                <w:spacing w:val="-42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различных видов</w:t>
            </w:r>
            <w:r>
              <w:rPr>
                <w:spacing w:val="-1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спорта</w:t>
            </w:r>
          </w:p>
        </w:tc>
        <w:tc>
          <w:tcPr>
            <w:tcW w:w="1383" w:type="dxa"/>
          </w:tcPr>
          <w:p w:rsidR="007B32BB" w:rsidRDefault="009E7223">
            <w:pPr>
              <w:pStyle w:val="TableParagraph"/>
              <w:spacing w:line="207" w:lineRule="exact"/>
              <w:ind w:left="106" w:right="99"/>
              <w:jc w:val="center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В</w:t>
            </w:r>
            <w:r>
              <w:rPr>
                <w:spacing w:val="-2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течени</w:t>
            </w:r>
            <w:proofErr w:type="gramStart"/>
            <w:r>
              <w:rPr>
                <w:sz w:val="15"/>
                <w:szCs w:val="20"/>
              </w:rPr>
              <w:t>и</w:t>
            </w:r>
            <w:proofErr w:type="gramEnd"/>
            <w:r>
              <w:rPr>
                <w:spacing w:val="-2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года</w:t>
            </w:r>
          </w:p>
        </w:tc>
      </w:tr>
      <w:tr w:rsidR="007B32BB">
        <w:trPr>
          <w:trHeight w:val="1988"/>
        </w:trPr>
        <w:tc>
          <w:tcPr>
            <w:tcW w:w="691" w:type="dxa"/>
          </w:tcPr>
          <w:p w:rsidR="007B32BB" w:rsidRDefault="009E7223">
            <w:pPr>
              <w:pStyle w:val="TableParagraph"/>
              <w:spacing w:line="204" w:lineRule="exact"/>
              <w:ind w:left="97" w:right="86"/>
              <w:jc w:val="center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1.2.</w:t>
            </w:r>
          </w:p>
        </w:tc>
        <w:tc>
          <w:tcPr>
            <w:tcW w:w="2631" w:type="dxa"/>
          </w:tcPr>
          <w:p w:rsidR="007B32BB" w:rsidRDefault="009E7223">
            <w:pPr>
              <w:pStyle w:val="TableParagraph"/>
              <w:spacing w:line="204" w:lineRule="exact"/>
              <w:ind w:left="107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Режим</w:t>
            </w:r>
            <w:r>
              <w:rPr>
                <w:spacing w:val="-1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питания</w:t>
            </w:r>
            <w:r>
              <w:rPr>
                <w:spacing w:val="-2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и</w:t>
            </w:r>
            <w:r>
              <w:rPr>
                <w:spacing w:val="-5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отдыха</w:t>
            </w:r>
          </w:p>
        </w:tc>
        <w:tc>
          <w:tcPr>
            <w:tcW w:w="4433" w:type="dxa"/>
          </w:tcPr>
          <w:p w:rsidR="007B32BB" w:rsidRDefault="009E7223">
            <w:pPr>
              <w:pStyle w:val="TableParagraph"/>
              <w:ind w:left="108" w:right="283"/>
              <w:rPr>
                <w:b/>
                <w:sz w:val="15"/>
                <w:szCs w:val="20"/>
              </w:rPr>
            </w:pPr>
            <w:r>
              <w:rPr>
                <w:b/>
                <w:sz w:val="15"/>
                <w:szCs w:val="20"/>
              </w:rPr>
              <w:t>Практическая деятельность и восстановительные</w:t>
            </w:r>
            <w:r>
              <w:rPr>
                <w:b/>
                <w:spacing w:val="-42"/>
                <w:sz w:val="15"/>
                <w:szCs w:val="20"/>
              </w:rPr>
              <w:t xml:space="preserve"> </w:t>
            </w:r>
            <w:r>
              <w:rPr>
                <w:b/>
                <w:sz w:val="15"/>
                <w:szCs w:val="20"/>
              </w:rPr>
              <w:t>процессы</w:t>
            </w:r>
            <w:r>
              <w:rPr>
                <w:b/>
                <w:spacing w:val="-1"/>
                <w:sz w:val="15"/>
                <w:szCs w:val="20"/>
              </w:rPr>
              <w:t xml:space="preserve"> </w:t>
            </w:r>
            <w:proofErr w:type="gramStart"/>
            <w:r>
              <w:rPr>
                <w:b/>
                <w:sz w:val="15"/>
                <w:szCs w:val="20"/>
              </w:rPr>
              <w:t>обучающихся</w:t>
            </w:r>
            <w:proofErr w:type="gramEnd"/>
            <w:r>
              <w:rPr>
                <w:b/>
                <w:sz w:val="15"/>
                <w:szCs w:val="20"/>
              </w:rPr>
              <w:t>:</w:t>
            </w:r>
          </w:p>
          <w:p w:rsidR="007B32BB" w:rsidRDefault="009E7223">
            <w:pPr>
              <w:pStyle w:val="TableParagraph"/>
              <w:ind w:left="108" w:right="410"/>
              <w:rPr>
                <w:sz w:val="15"/>
                <w:szCs w:val="20"/>
              </w:rPr>
            </w:pPr>
            <w:proofErr w:type="gramStart"/>
            <w:r>
              <w:rPr>
                <w:sz w:val="15"/>
                <w:szCs w:val="20"/>
              </w:rPr>
              <w:t>- формирование навыков правильного режима дня с</w:t>
            </w:r>
            <w:r>
              <w:rPr>
                <w:spacing w:val="-42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учетом спортивного режима (продолжительности</w:t>
            </w:r>
            <w:r>
              <w:rPr>
                <w:spacing w:val="1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учебно-тренировочного процесса, периодов сна,</w:t>
            </w:r>
            <w:r>
              <w:rPr>
                <w:spacing w:val="1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отдыха, восстановительных мероприятий после</w:t>
            </w:r>
            <w:r>
              <w:rPr>
                <w:spacing w:val="1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тренировки, оптимальное питание, профилактика</w:t>
            </w:r>
            <w:r>
              <w:rPr>
                <w:spacing w:val="1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переутомления</w:t>
            </w:r>
            <w:r>
              <w:rPr>
                <w:spacing w:val="-1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и</w:t>
            </w:r>
            <w:r>
              <w:rPr>
                <w:spacing w:val="-1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травм, поддержка</w:t>
            </w:r>
            <w:r>
              <w:rPr>
                <w:spacing w:val="-4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физических</w:t>
            </w:r>
            <w:proofErr w:type="gramEnd"/>
          </w:p>
          <w:p w:rsidR="007B32BB" w:rsidRDefault="009E7223">
            <w:pPr>
              <w:pStyle w:val="TableParagraph"/>
              <w:spacing w:line="206" w:lineRule="exact"/>
              <w:ind w:left="108" w:right="225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кондиций, знание способов закаливания и укрепления</w:t>
            </w:r>
            <w:r>
              <w:rPr>
                <w:spacing w:val="-42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иммунитета)</w:t>
            </w:r>
          </w:p>
        </w:tc>
        <w:tc>
          <w:tcPr>
            <w:tcW w:w="1383" w:type="dxa"/>
          </w:tcPr>
          <w:p w:rsidR="007B32BB" w:rsidRDefault="009E7223">
            <w:pPr>
              <w:pStyle w:val="TableParagraph"/>
              <w:spacing w:line="204" w:lineRule="exact"/>
              <w:ind w:left="106" w:right="99"/>
              <w:jc w:val="center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В</w:t>
            </w:r>
            <w:r>
              <w:rPr>
                <w:spacing w:val="-2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течени</w:t>
            </w:r>
            <w:proofErr w:type="gramStart"/>
            <w:r>
              <w:rPr>
                <w:sz w:val="15"/>
                <w:szCs w:val="20"/>
              </w:rPr>
              <w:t>и</w:t>
            </w:r>
            <w:proofErr w:type="gramEnd"/>
            <w:r>
              <w:rPr>
                <w:spacing w:val="-2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года</w:t>
            </w:r>
          </w:p>
        </w:tc>
      </w:tr>
      <w:tr w:rsidR="007B32BB">
        <w:trPr>
          <w:trHeight w:val="207"/>
        </w:trPr>
        <w:tc>
          <w:tcPr>
            <w:tcW w:w="691" w:type="dxa"/>
          </w:tcPr>
          <w:p w:rsidR="007B32BB" w:rsidRDefault="009E7223">
            <w:pPr>
              <w:pStyle w:val="TableParagraph"/>
              <w:spacing w:line="186" w:lineRule="exact"/>
              <w:ind w:left="97" w:right="90"/>
              <w:jc w:val="center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2.</w:t>
            </w:r>
          </w:p>
        </w:tc>
        <w:tc>
          <w:tcPr>
            <w:tcW w:w="8447" w:type="dxa"/>
            <w:gridSpan w:val="3"/>
          </w:tcPr>
          <w:p w:rsidR="007B32BB" w:rsidRDefault="009E7223">
            <w:pPr>
              <w:pStyle w:val="TableParagraph"/>
              <w:spacing w:line="186" w:lineRule="exact"/>
              <w:ind w:left="107"/>
              <w:rPr>
                <w:b/>
                <w:sz w:val="15"/>
                <w:szCs w:val="20"/>
              </w:rPr>
            </w:pPr>
            <w:r>
              <w:rPr>
                <w:b/>
                <w:sz w:val="15"/>
                <w:szCs w:val="20"/>
              </w:rPr>
              <w:t>Патриотическое</w:t>
            </w:r>
            <w:r>
              <w:rPr>
                <w:b/>
                <w:spacing w:val="-1"/>
                <w:sz w:val="15"/>
                <w:szCs w:val="20"/>
              </w:rPr>
              <w:t xml:space="preserve"> </w:t>
            </w:r>
            <w:r>
              <w:rPr>
                <w:b/>
                <w:sz w:val="15"/>
                <w:szCs w:val="20"/>
              </w:rPr>
              <w:t>воспитание</w:t>
            </w:r>
            <w:r>
              <w:rPr>
                <w:b/>
                <w:spacing w:val="-2"/>
                <w:sz w:val="15"/>
                <w:szCs w:val="20"/>
              </w:rPr>
              <w:t xml:space="preserve"> </w:t>
            </w:r>
            <w:proofErr w:type="gramStart"/>
            <w:r>
              <w:rPr>
                <w:b/>
                <w:sz w:val="15"/>
                <w:szCs w:val="20"/>
              </w:rPr>
              <w:t>обучающихся</w:t>
            </w:r>
            <w:proofErr w:type="gramEnd"/>
          </w:p>
        </w:tc>
      </w:tr>
      <w:tr w:rsidR="007B32BB">
        <w:trPr>
          <w:trHeight w:val="2770"/>
        </w:trPr>
        <w:tc>
          <w:tcPr>
            <w:tcW w:w="691" w:type="dxa"/>
          </w:tcPr>
          <w:p w:rsidR="007B32BB" w:rsidRDefault="009E7223">
            <w:pPr>
              <w:pStyle w:val="TableParagraph"/>
              <w:spacing w:line="207" w:lineRule="exact"/>
              <w:ind w:left="97" w:right="86"/>
              <w:jc w:val="center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2.1.</w:t>
            </w:r>
          </w:p>
        </w:tc>
        <w:tc>
          <w:tcPr>
            <w:tcW w:w="2631" w:type="dxa"/>
          </w:tcPr>
          <w:p w:rsidR="007B32BB" w:rsidRDefault="009E7223">
            <w:pPr>
              <w:pStyle w:val="TableParagraph"/>
              <w:spacing w:line="206" w:lineRule="exact"/>
              <w:ind w:left="107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Теоретическая</w:t>
            </w:r>
            <w:r>
              <w:rPr>
                <w:spacing w:val="-5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подготовка</w:t>
            </w:r>
          </w:p>
          <w:p w:rsidR="007B32BB" w:rsidRDefault="009E7223">
            <w:pPr>
              <w:pStyle w:val="TableParagraph"/>
              <w:spacing w:line="207" w:lineRule="exact"/>
              <w:ind w:left="107"/>
              <w:rPr>
                <w:sz w:val="15"/>
                <w:szCs w:val="20"/>
              </w:rPr>
            </w:pPr>
            <w:proofErr w:type="gramStart"/>
            <w:r>
              <w:rPr>
                <w:spacing w:val="-1"/>
                <w:sz w:val="15"/>
                <w:szCs w:val="20"/>
              </w:rPr>
              <w:t>(воспитание</w:t>
            </w:r>
            <w:r>
              <w:rPr>
                <w:spacing w:val="-7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патриотизма,</w:t>
            </w:r>
            <w:proofErr w:type="gramEnd"/>
          </w:p>
          <w:p w:rsidR="007B32BB" w:rsidRDefault="009E7223">
            <w:pPr>
              <w:pStyle w:val="TableParagraph"/>
              <w:spacing w:before="2"/>
              <w:ind w:left="107" w:right="79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чувства ответственности перед</w:t>
            </w:r>
            <w:r>
              <w:rPr>
                <w:spacing w:val="1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Родиной, гордости за свой край,</w:t>
            </w:r>
            <w:r>
              <w:rPr>
                <w:spacing w:val="-43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свою Родину, уважение</w:t>
            </w:r>
            <w:r>
              <w:rPr>
                <w:spacing w:val="1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государственных символов</w:t>
            </w:r>
            <w:r>
              <w:rPr>
                <w:spacing w:val="1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(герб, флаг, гимн), готовность к</w:t>
            </w:r>
            <w:r>
              <w:rPr>
                <w:spacing w:val="-42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служению Отечеству, его</w:t>
            </w:r>
            <w:r>
              <w:rPr>
                <w:spacing w:val="1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защите на примере роли,</w:t>
            </w:r>
            <w:r>
              <w:rPr>
                <w:spacing w:val="1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традиций</w:t>
            </w:r>
            <w:r>
              <w:rPr>
                <w:spacing w:val="-2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и развития</w:t>
            </w:r>
            <w:r>
              <w:rPr>
                <w:spacing w:val="2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вида</w:t>
            </w:r>
          </w:p>
          <w:p w:rsidR="007B32BB" w:rsidRDefault="009E7223">
            <w:pPr>
              <w:pStyle w:val="TableParagraph"/>
              <w:ind w:left="107" w:right="769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спорта</w:t>
            </w:r>
            <w:r>
              <w:rPr>
                <w:spacing w:val="1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в</w:t>
            </w:r>
            <w:r>
              <w:rPr>
                <w:spacing w:val="-1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современном</w:t>
            </w:r>
            <w:r>
              <w:rPr>
                <w:spacing w:val="1"/>
                <w:sz w:val="15"/>
                <w:szCs w:val="20"/>
              </w:rPr>
              <w:t xml:space="preserve"> </w:t>
            </w:r>
            <w:r>
              <w:rPr>
                <w:spacing w:val="-1"/>
                <w:sz w:val="15"/>
                <w:szCs w:val="20"/>
              </w:rPr>
              <w:t>обществе,</w:t>
            </w:r>
            <w:r>
              <w:rPr>
                <w:spacing w:val="-7"/>
                <w:sz w:val="15"/>
                <w:szCs w:val="20"/>
              </w:rPr>
              <w:t xml:space="preserve"> </w:t>
            </w:r>
            <w:proofErr w:type="gramStart"/>
            <w:r>
              <w:rPr>
                <w:sz w:val="15"/>
                <w:szCs w:val="20"/>
              </w:rPr>
              <w:t>легендарных</w:t>
            </w:r>
            <w:proofErr w:type="gramEnd"/>
          </w:p>
          <w:p w:rsidR="007B32BB" w:rsidRDefault="009E7223">
            <w:pPr>
              <w:pStyle w:val="TableParagraph"/>
              <w:ind w:left="107" w:right="99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спортсменов в Российской</w:t>
            </w:r>
            <w:r>
              <w:rPr>
                <w:spacing w:val="1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Федерации, в регионе, культура</w:t>
            </w:r>
            <w:r>
              <w:rPr>
                <w:spacing w:val="-42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поведения</w:t>
            </w:r>
            <w:r>
              <w:rPr>
                <w:spacing w:val="1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болельщиков</w:t>
            </w:r>
            <w:r>
              <w:rPr>
                <w:spacing w:val="-2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и</w:t>
            </w:r>
          </w:p>
          <w:p w:rsidR="007B32BB" w:rsidRDefault="009E7223">
            <w:pPr>
              <w:pStyle w:val="TableParagraph"/>
              <w:ind w:left="107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спортсменов</w:t>
            </w:r>
            <w:r>
              <w:rPr>
                <w:spacing w:val="1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на</w:t>
            </w:r>
            <w:r>
              <w:rPr>
                <w:spacing w:val="-1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соревнованиях)</w:t>
            </w:r>
          </w:p>
        </w:tc>
        <w:tc>
          <w:tcPr>
            <w:tcW w:w="4433" w:type="dxa"/>
          </w:tcPr>
          <w:p w:rsidR="007B32BB" w:rsidRDefault="009E7223">
            <w:pPr>
              <w:pStyle w:val="TableParagraph"/>
              <w:ind w:left="108" w:right="504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Беседы, встречи, диспуты, другие мероприятия с</w:t>
            </w:r>
            <w:r>
              <w:rPr>
                <w:spacing w:val="1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приглашением именитых спортсменов, тренеров и</w:t>
            </w:r>
            <w:r>
              <w:rPr>
                <w:spacing w:val="-42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ветеранов</w:t>
            </w:r>
            <w:r>
              <w:rPr>
                <w:spacing w:val="-2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спорта с</w:t>
            </w:r>
            <w:r>
              <w:rPr>
                <w:spacing w:val="-1"/>
                <w:sz w:val="15"/>
                <w:szCs w:val="20"/>
              </w:rPr>
              <w:t xml:space="preserve"> </w:t>
            </w:r>
            <w:proofErr w:type="gramStart"/>
            <w:r>
              <w:rPr>
                <w:sz w:val="15"/>
                <w:szCs w:val="20"/>
              </w:rPr>
              <w:t>обучающимися</w:t>
            </w:r>
            <w:proofErr w:type="gramEnd"/>
            <w:r>
              <w:rPr>
                <w:spacing w:val="-2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и</w:t>
            </w:r>
            <w:r>
              <w:rPr>
                <w:spacing w:val="-1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иные</w:t>
            </w:r>
          </w:p>
          <w:p w:rsidR="007B32BB" w:rsidRDefault="009E7223">
            <w:pPr>
              <w:pStyle w:val="TableParagraph"/>
              <w:ind w:left="108" w:right="1100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мероприятия,</w:t>
            </w:r>
            <w:r>
              <w:rPr>
                <w:spacing w:val="-9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определяемые</w:t>
            </w:r>
            <w:r>
              <w:rPr>
                <w:spacing w:val="-8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организацией,</w:t>
            </w:r>
            <w:r>
              <w:rPr>
                <w:spacing w:val="-42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реализующей</w:t>
            </w:r>
            <w:r>
              <w:rPr>
                <w:spacing w:val="46"/>
                <w:sz w:val="15"/>
                <w:szCs w:val="20"/>
              </w:rPr>
              <w:t xml:space="preserve"> </w:t>
            </w:r>
            <w:proofErr w:type="gramStart"/>
            <w:r>
              <w:rPr>
                <w:sz w:val="15"/>
                <w:szCs w:val="20"/>
              </w:rPr>
              <w:t>дополнительную</w:t>
            </w:r>
            <w:proofErr w:type="gramEnd"/>
            <w:r>
              <w:rPr>
                <w:spacing w:val="1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подготовки</w:t>
            </w:r>
          </w:p>
        </w:tc>
        <w:tc>
          <w:tcPr>
            <w:tcW w:w="1383" w:type="dxa"/>
          </w:tcPr>
          <w:p w:rsidR="007B32BB" w:rsidRDefault="009E7223">
            <w:pPr>
              <w:pStyle w:val="TableParagraph"/>
              <w:spacing w:line="207" w:lineRule="exact"/>
              <w:ind w:left="106" w:right="99"/>
              <w:jc w:val="center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В</w:t>
            </w:r>
            <w:r>
              <w:rPr>
                <w:spacing w:val="-2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течени</w:t>
            </w:r>
            <w:proofErr w:type="gramStart"/>
            <w:r>
              <w:rPr>
                <w:sz w:val="15"/>
                <w:szCs w:val="20"/>
              </w:rPr>
              <w:t>и</w:t>
            </w:r>
            <w:proofErr w:type="gramEnd"/>
            <w:r>
              <w:rPr>
                <w:spacing w:val="-2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года</w:t>
            </w:r>
          </w:p>
        </w:tc>
      </w:tr>
      <w:tr w:rsidR="007B32BB">
        <w:trPr>
          <w:trHeight w:val="1792"/>
        </w:trPr>
        <w:tc>
          <w:tcPr>
            <w:tcW w:w="691" w:type="dxa"/>
          </w:tcPr>
          <w:p w:rsidR="007B32BB" w:rsidRDefault="009E7223">
            <w:pPr>
              <w:pStyle w:val="TableParagraph"/>
              <w:spacing w:line="207" w:lineRule="exact"/>
              <w:ind w:left="97" w:right="86"/>
              <w:jc w:val="center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2.2.</w:t>
            </w:r>
          </w:p>
        </w:tc>
        <w:tc>
          <w:tcPr>
            <w:tcW w:w="2631" w:type="dxa"/>
          </w:tcPr>
          <w:p w:rsidR="007B32BB" w:rsidRDefault="009E7223">
            <w:pPr>
              <w:pStyle w:val="TableParagraph"/>
              <w:spacing w:line="206" w:lineRule="exact"/>
              <w:ind w:left="107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Практическая</w:t>
            </w:r>
            <w:r>
              <w:rPr>
                <w:spacing w:val="-6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подготовка</w:t>
            </w:r>
          </w:p>
          <w:p w:rsidR="007B32BB" w:rsidRDefault="009E7223">
            <w:pPr>
              <w:pStyle w:val="TableParagraph"/>
              <w:spacing w:line="206" w:lineRule="exact"/>
              <w:ind w:left="107"/>
              <w:rPr>
                <w:sz w:val="15"/>
                <w:szCs w:val="20"/>
              </w:rPr>
            </w:pPr>
            <w:proofErr w:type="gramStart"/>
            <w:r>
              <w:rPr>
                <w:sz w:val="15"/>
                <w:szCs w:val="20"/>
              </w:rPr>
              <w:t>(участие</w:t>
            </w:r>
            <w:r>
              <w:rPr>
                <w:spacing w:val="-1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в</w:t>
            </w:r>
            <w:r>
              <w:rPr>
                <w:spacing w:val="-1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физкультурных</w:t>
            </w:r>
            <w:proofErr w:type="gramEnd"/>
          </w:p>
          <w:p w:rsidR="007B32BB" w:rsidRDefault="009E7223">
            <w:pPr>
              <w:pStyle w:val="TableParagraph"/>
              <w:ind w:left="107" w:right="359"/>
              <w:rPr>
                <w:sz w:val="15"/>
                <w:szCs w:val="20"/>
              </w:rPr>
            </w:pPr>
            <w:proofErr w:type="gramStart"/>
            <w:r>
              <w:rPr>
                <w:sz w:val="15"/>
                <w:szCs w:val="20"/>
              </w:rPr>
              <w:t>мероприятиях</w:t>
            </w:r>
            <w:proofErr w:type="gramEnd"/>
            <w:r>
              <w:rPr>
                <w:sz w:val="15"/>
                <w:szCs w:val="20"/>
              </w:rPr>
              <w:t xml:space="preserve"> и спортивных</w:t>
            </w:r>
            <w:r>
              <w:rPr>
                <w:spacing w:val="-42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соревнованиях и иных</w:t>
            </w:r>
          </w:p>
          <w:p w:rsidR="007B32BB" w:rsidRDefault="009E7223">
            <w:pPr>
              <w:pStyle w:val="TableParagraph"/>
              <w:spacing w:before="1"/>
              <w:ind w:left="107"/>
              <w:rPr>
                <w:sz w:val="15"/>
                <w:szCs w:val="20"/>
              </w:rPr>
            </w:pPr>
            <w:proofErr w:type="gramStart"/>
            <w:r>
              <w:rPr>
                <w:sz w:val="15"/>
                <w:szCs w:val="20"/>
              </w:rPr>
              <w:t>мероприятиях</w:t>
            </w:r>
            <w:proofErr w:type="gramEnd"/>
            <w:r>
              <w:rPr>
                <w:sz w:val="15"/>
                <w:szCs w:val="20"/>
              </w:rPr>
              <w:t>)</w:t>
            </w:r>
          </w:p>
        </w:tc>
        <w:tc>
          <w:tcPr>
            <w:tcW w:w="4433" w:type="dxa"/>
          </w:tcPr>
          <w:p w:rsidR="007B32BB" w:rsidRDefault="009E7223">
            <w:pPr>
              <w:pStyle w:val="TableParagraph"/>
              <w:spacing w:line="206" w:lineRule="exact"/>
              <w:ind w:left="108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Участие</w:t>
            </w:r>
            <w:r>
              <w:rPr>
                <w:spacing w:val="-2"/>
                <w:sz w:val="15"/>
                <w:szCs w:val="20"/>
              </w:rPr>
              <w:t xml:space="preserve"> </w:t>
            </w:r>
            <w:proofErr w:type="gramStart"/>
            <w:r>
              <w:rPr>
                <w:sz w:val="15"/>
                <w:szCs w:val="20"/>
              </w:rPr>
              <w:t>в</w:t>
            </w:r>
            <w:proofErr w:type="gramEnd"/>
            <w:r>
              <w:rPr>
                <w:sz w:val="15"/>
                <w:szCs w:val="20"/>
              </w:rPr>
              <w:t>:</w:t>
            </w:r>
          </w:p>
          <w:p w:rsidR="007B32BB" w:rsidRDefault="009E7223">
            <w:pPr>
              <w:pStyle w:val="TableParagraph"/>
              <w:numPr>
                <w:ilvl w:val="0"/>
                <w:numId w:val="17"/>
              </w:numPr>
              <w:tabs>
                <w:tab w:val="left" w:pos="214"/>
              </w:tabs>
              <w:ind w:right="142" w:firstLine="0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 xml:space="preserve">физкультурных и спортивно-массовых </w:t>
            </w:r>
            <w:proofErr w:type="gramStart"/>
            <w:r>
              <w:rPr>
                <w:sz w:val="15"/>
                <w:szCs w:val="20"/>
              </w:rPr>
              <w:t>мероприятиях</w:t>
            </w:r>
            <w:proofErr w:type="gramEnd"/>
            <w:r>
              <w:rPr>
                <w:sz w:val="15"/>
                <w:szCs w:val="20"/>
              </w:rPr>
              <w:t>,</w:t>
            </w:r>
            <w:r>
              <w:rPr>
                <w:spacing w:val="-42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спортивных соревнованиях, в том числе в парадах,</w:t>
            </w:r>
            <w:r>
              <w:rPr>
                <w:spacing w:val="1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церемониях открытия (закрытия), награждения на</w:t>
            </w:r>
            <w:r>
              <w:rPr>
                <w:spacing w:val="1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указанных</w:t>
            </w:r>
            <w:r>
              <w:rPr>
                <w:spacing w:val="-2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мероприятиях;</w:t>
            </w:r>
          </w:p>
          <w:p w:rsidR="007B32BB" w:rsidRDefault="009E7223">
            <w:pPr>
              <w:pStyle w:val="TableParagraph"/>
              <w:numPr>
                <w:ilvl w:val="0"/>
                <w:numId w:val="17"/>
              </w:numPr>
              <w:tabs>
                <w:tab w:val="left" w:pos="214"/>
              </w:tabs>
              <w:ind w:right="1151" w:firstLine="0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тематических физкультурно-спортивных</w:t>
            </w:r>
            <w:r>
              <w:rPr>
                <w:spacing w:val="-42"/>
                <w:sz w:val="15"/>
                <w:szCs w:val="20"/>
              </w:rPr>
              <w:t xml:space="preserve"> </w:t>
            </w:r>
            <w:proofErr w:type="gramStart"/>
            <w:r>
              <w:rPr>
                <w:sz w:val="15"/>
                <w:szCs w:val="20"/>
              </w:rPr>
              <w:t>праздниках</w:t>
            </w:r>
            <w:proofErr w:type="gramEnd"/>
            <w:r>
              <w:rPr>
                <w:sz w:val="15"/>
                <w:szCs w:val="20"/>
              </w:rPr>
              <w:t>,</w:t>
            </w:r>
            <w:r>
              <w:rPr>
                <w:spacing w:val="-1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организуемых в</w:t>
            </w:r>
            <w:r>
              <w:rPr>
                <w:spacing w:val="-2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том</w:t>
            </w:r>
            <w:r>
              <w:rPr>
                <w:spacing w:val="1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числе</w:t>
            </w:r>
          </w:p>
          <w:p w:rsidR="007B32BB" w:rsidRDefault="009E7223">
            <w:pPr>
              <w:pStyle w:val="TableParagraph"/>
              <w:spacing w:line="206" w:lineRule="exact"/>
              <w:ind w:left="108" w:right="328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организацией, реализующей</w:t>
            </w:r>
            <w:r>
              <w:rPr>
                <w:spacing w:val="1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дополнительные</w:t>
            </w:r>
            <w:r>
              <w:rPr>
                <w:spacing w:val="1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образовательные</w:t>
            </w:r>
            <w:r>
              <w:rPr>
                <w:spacing w:val="-7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программы</w:t>
            </w:r>
            <w:r>
              <w:rPr>
                <w:spacing w:val="-6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спортивной</w:t>
            </w:r>
            <w:r>
              <w:rPr>
                <w:spacing w:val="-3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подготовки</w:t>
            </w:r>
          </w:p>
        </w:tc>
        <w:tc>
          <w:tcPr>
            <w:tcW w:w="1383" w:type="dxa"/>
          </w:tcPr>
          <w:p w:rsidR="007B32BB" w:rsidRDefault="009E7223">
            <w:pPr>
              <w:pStyle w:val="TableParagraph"/>
              <w:spacing w:line="207" w:lineRule="exact"/>
              <w:ind w:left="106" w:right="99"/>
              <w:jc w:val="center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В</w:t>
            </w:r>
            <w:r>
              <w:rPr>
                <w:spacing w:val="-2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течени</w:t>
            </w:r>
            <w:proofErr w:type="gramStart"/>
            <w:r>
              <w:rPr>
                <w:sz w:val="15"/>
                <w:szCs w:val="20"/>
              </w:rPr>
              <w:t>и</w:t>
            </w:r>
            <w:proofErr w:type="gramEnd"/>
            <w:r>
              <w:rPr>
                <w:spacing w:val="-2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года</w:t>
            </w:r>
          </w:p>
        </w:tc>
      </w:tr>
      <w:tr w:rsidR="007B32BB">
        <w:trPr>
          <w:trHeight w:val="209"/>
        </w:trPr>
        <w:tc>
          <w:tcPr>
            <w:tcW w:w="691" w:type="dxa"/>
          </w:tcPr>
          <w:p w:rsidR="007B32BB" w:rsidRDefault="009E7223">
            <w:pPr>
              <w:pStyle w:val="TableParagraph"/>
              <w:spacing w:line="188" w:lineRule="exact"/>
              <w:ind w:left="97" w:right="90"/>
              <w:jc w:val="center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3.</w:t>
            </w:r>
          </w:p>
        </w:tc>
        <w:tc>
          <w:tcPr>
            <w:tcW w:w="8447" w:type="dxa"/>
            <w:gridSpan w:val="3"/>
          </w:tcPr>
          <w:p w:rsidR="007B32BB" w:rsidRDefault="009E7223">
            <w:pPr>
              <w:pStyle w:val="TableParagraph"/>
              <w:spacing w:line="188" w:lineRule="exact"/>
              <w:ind w:left="107"/>
              <w:rPr>
                <w:b/>
                <w:sz w:val="15"/>
                <w:szCs w:val="20"/>
              </w:rPr>
            </w:pPr>
            <w:r>
              <w:rPr>
                <w:b/>
                <w:sz w:val="15"/>
                <w:szCs w:val="20"/>
              </w:rPr>
              <w:t>Развитие</w:t>
            </w:r>
            <w:r>
              <w:rPr>
                <w:b/>
                <w:spacing w:val="-3"/>
                <w:sz w:val="15"/>
                <w:szCs w:val="20"/>
              </w:rPr>
              <w:t xml:space="preserve"> </w:t>
            </w:r>
            <w:r>
              <w:rPr>
                <w:b/>
                <w:sz w:val="15"/>
                <w:szCs w:val="20"/>
              </w:rPr>
              <w:t>творческого</w:t>
            </w:r>
            <w:r>
              <w:rPr>
                <w:b/>
                <w:spacing w:val="-3"/>
                <w:sz w:val="15"/>
                <w:szCs w:val="20"/>
              </w:rPr>
              <w:t xml:space="preserve"> </w:t>
            </w:r>
            <w:r>
              <w:rPr>
                <w:b/>
                <w:sz w:val="15"/>
                <w:szCs w:val="20"/>
              </w:rPr>
              <w:t>мышления</w:t>
            </w:r>
          </w:p>
        </w:tc>
      </w:tr>
      <w:tr w:rsidR="007B32BB">
        <w:trPr>
          <w:trHeight w:val="1803"/>
        </w:trPr>
        <w:tc>
          <w:tcPr>
            <w:tcW w:w="691" w:type="dxa"/>
          </w:tcPr>
          <w:p w:rsidR="007B32BB" w:rsidRDefault="009E7223">
            <w:pPr>
              <w:pStyle w:val="TableParagraph"/>
              <w:spacing w:before="2"/>
              <w:ind w:left="218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3.1.</w:t>
            </w:r>
          </w:p>
        </w:tc>
        <w:tc>
          <w:tcPr>
            <w:tcW w:w="2631" w:type="dxa"/>
          </w:tcPr>
          <w:p w:rsidR="007B32BB" w:rsidRDefault="009E7223">
            <w:pPr>
              <w:pStyle w:val="TableParagraph"/>
              <w:spacing w:before="2"/>
              <w:ind w:left="107" w:right="500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Практическая подготовка</w:t>
            </w:r>
            <w:r>
              <w:rPr>
                <w:spacing w:val="1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(формирование умений и</w:t>
            </w:r>
            <w:r>
              <w:rPr>
                <w:spacing w:val="1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навыков, способствующих</w:t>
            </w:r>
            <w:r>
              <w:rPr>
                <w:spacing w:val="-42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достижению спортивных</w:t>
            </w:r>
            <w:r>
              <w:rPr>
                <w:spacing w:val="1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результатов)</w:t>
            </w:r>
          </w:p>
        </w:tc>
        <w:tc>
          <w:tcPr>
            <w:tcW w:w="4433" w:type="dxa"/>
          </w:tcPr>
          <w:p w:rsidR="007B32BB" w:rsidRDefault="009E7223">
            <w:pPr>
              <w:pStyle w:val="TableParagraph"/>
              <w:spacing w:before="2"/>
              <w:ind w:left="108" w:right="225"/>
              <w:rPr>
                <w:b/>
                <w:sz w:val="15"/>
                <w:szCs w:val="20"/>
              </w:rPr>
            </w:pPr>
            <w:r>
              <w:rPr>
                <w:b/>
                <w:sz w:val="15"/>
                <w:szCs w:val="20"/>
              </w:rPr>
              <w:t>Семинары, мастер-классы, показательные</w:t>
            </w:r>
            <w:r>
              <w:rPr>
                <w:b/>
                <w:spacing w:val="1"/>
                <w:sz w:val="15"/>
                <w:szCs w:val="20"/>
              </w:rPr>
              <w:t xml:space="preserve"> </w:t>
            </w:r>
            <w:r>
              <w:rPr>
                <w:b/>
                <w:sz w:val="15"/>
                <w:szCs w:val="20"/>
              </w:rPr>
              <w:t>выступления</w:t>
            </w:r>
            <w:r>
              <w:rPr>
                <w:b/>
                <w:spacing w:val="-5"/>
                <w:sz w:val="15"/>
                <w:szCs w:val="20"/>
              </w:rPr>
              <w:t xml:space="preserve"> </w:t>
            </w:r>
            <w:r>
              <w:rPr>
                <w:b/>
                <w:sz w:val="15"/>
                <w:szCs w:val="20"/>
              </w:rPr>
              <w:t>для</w:t>
            </w:r>
            <w:r>
              <w:rPr>
                <w:b/>
                <w:spacing w:val="-4"/>
                <w:sz w:val="15"/>
                <w:szCs w:val="20"/>
              </w:rPr>
              <w:t xml:space="preserve"> </w:t>
            </w:r>
            <w:proofErr w:type="gramStart"/>
            <w:r>
              <w:rPr>
                <w:b/>
                <w:sz w:val="15"/>
                <w:szCs w:val="20"/>
              </w:rPr>
              <w:t>обучающихся</w:t>
            </w:r>
            <w:proofErr w:type="gramEnd"/>
            <w:r>
              <w:rPr>
                <w:b/>
                <w:sz w:val="15"/>
                <w:szCs w:val="20"/>
              </w:rPr>
              <w:t>,</w:t>
            </w:r>
            <w:r>
              <w:rPr>
                <w:b/>
                <w:spacing w:val="-3"/>
                <w:sz w:val="15"/>
                <w:szCs w:val="20"/>
              </w:rPr>
              <w:t xml:space="preserve"> </w:t>
            </w:r>
            <w:r>
              <w:rPr>
                <w:b/>
                <w:sz w:val="15"/>
                <w:szCs w:val="20"/>
              </w:rPr>
              <w:t>направленные</w:t>
            </w:r>
            <w:r>
              <w:rPr>
                <w:b/>
                <w:spacing w:val="-4"/>
                <w:sz w:val="15"/>
                <w:szCs w:val="20"/>
              </w:rPr>
              <w:t xml:space="preserve"> </w:t>
            </w:r>
            <w:r>
              <w:rPr>
                <w:b/>
                <w:sz w:val="15"/>
                <w:szCs w:val="20"/>
              </w:rPr>
              <w:t>на:</w:t>
            </w:r>
          </w:p>
          <w:p w:rsidR="007B32BB" w:rsidRDefault="009E7223">
            <w:pPr>
              <w:pStyle w:val="TableParagraph"/>
              <w:numPr>
                <w:ilvl w:val="0"/>
                <w:numId w:val="18"/>
              </w:numPr>
              <w:tabs>
                <w:tab w:val="left" w:pos="214"/>
              </w:tabs>
              <w:ind w:right="326" w:firstLine="0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формирование умений и навыков, способствующих</w:t>
            </w:r>
            <w:r>
              <w:rPr>
                <w:spacing w:val="-42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достижению</w:t>
            </w:r>
            <w:r>
              <w:rPr>
                <w:spacing w:val="-2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спортивных результатов;</w:t>
            </w:r>
          </w:p>
          <w:p w:rsidR="007B32BB" w:rsidRDefault="009E7223">
            <w:pPr>
              <w:pStyle w:val="TableParagraph"/>
              <w:ind w:left="108" w:right="210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-развитие навыков юных спортсменов и их мотивации</w:t>
            </w:r>
            <w:r>
              <w:rPr>
                <w:spacing w:val="-42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к формированию культуры спортивного поведения,</w:t>
            </w:r>
            <w:r>
              <w:rPr>
                <w:spacing w:val="1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воспитания</w:t>
            </w:r>
            <w:r>
              <w:rPr>
                <w:spacing w:val="-2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толерантности и</w:t>
            </w:r>
            <w:r>
              <w:rPr>
                <w:spacing w:val="-1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взаимоуважения;</w:t>
            </w:r>
          </w:p>
          <w:p w:rsidR="007B32BB" w:rsidRDefault="009E7223">
            <w:pPr>
              <w:pStyle w:val="TableParagraph"/>
              <w:numPr>
                <w:ilvl w:val="0"/>
                <w:numId w:val="18"/>
              </w:numPr>
              <w:tabs>
                <w:tab w:val="left" w:pos="214"/>
              </w:tabs>
              <w:spacing w:line="206" w:lineRule="exact"/>
              <w:ind w:left="213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правомерное</w:t>
            </w:r>
            <w:r>
              <w:rPr>
                <w:spacing w:val="-7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поведение</w:t>
            </w:r>
            <w:r>
              <w:rPr>
                <w:spacing w:val="-6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болельщиков;</w:t>
            </w:r>
          </w:p>
          <w:p w:rsidR="007B32BB" w:rsidRDefault="009E7223">
            <w:pPr>
              <w:pStyle w:val="TableParagraph"/>
              <w:numPr>
                <w:ilvl w:val="0"/>
                <w:numId w:val="18"/>
              </w:numPr>
              <w:tabs>
                <w:tab w:val="left" w:pos="214"/>
              </w:tabs>
              <w:spacing w:before="2" w:line="186" w:lineRule="exact"/>
              <w:ind w:left="213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расширение</w:t>
            </w:r>
            <w:r>
              <w:rPr>
                <w:spacing w:val="-3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общего</w:t>
            </w:r>
            <w:r>
              <w:rPr>
                <w:spacing w:val="1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кругозора</w:t>
            </w:r>
            <w:r>
              <w:rPr>
                <w:spacing w:val="-2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юных</w:t>
            </w:r>
            <w:r>
              <w:rPr>
                <w:spacing w:val="-2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спортсменов.</w:t>
            </w:r>
          </w:p>
        </w:tc>
        <w:tc>
          <w:tcPr>
            <w:tcW w:w="1383" w:type="dxa"/>
          </w:tcPr>
          <w:p w:rsidR="007B32BB" w:rsidRDefault="009E7223">
            <w:pPr>
              <w:pStyle w:val="TableParagraph"/>
              <w:spacing w:before="2"/>
              <w:ind w:left="124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В</w:t>
            </w:r>
            <w:r>
              <w:rPr>
                <w:spacing w:val="-2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течени</w:t>
            </w:r>
            <w:proofErr w:type="gramStart"/>
            <w:r>
              <w:rPr>
                <w:sz w:val="15"/>
                <w:szCs w:val="20"/>
              </w:rPr>
              <w:t>и</w:t>
            </w:r>
            <w:proofErr w:type="gramEnd"/>
            <w:r>
              <w:rPr>
                <w:spacing w:val="-2"/>
                <w:sz w:val="15"/>
                <w:szCs w:val="20"/>
              </w:rPr>
              <w:t xml:space="preserve"> </w:t>
            </w:r>
            <w:r>
              <w:rPr>
                <w:sz w:val="15"/>
                <w:szCs w:val="20"/>
              </w:rPr>
              <w:t>года</w:t>
            </w:r>
          </w:p>
        </w:tc>
      </w:tr>
    </w:tbl>
    <w:p w:rsidR="007B32BB" w:rsidRDefault="007B32BB">
      <w:pPr>
        <w:pStyle w:val="a4"/>
        <w:rPr>
          <w:sz w:val="20"/>
        </w:rPr>
      </w:pPr>
    </w:p>
    <w:p w:rsidR="007B32BB" w:rsidRDefault="007B32BB">
      <w:pPr>
        <w:pStyle w:val="a4"/>
        <w:spacing w:before="6"/>
        <w:rPr>
          <w:sz w:val="20"/>
        </w:rPr>
      </w:pPr>
    </w:p>
    <w:p w:rsidR="007B32BB" w:rsidRDefault="009E7223">
      <w:pPr>
        <w:pStyle w:val="1"/>
        <w:numPr>
          <w:ilvl w:val="1"/>
          <w:numId w:val="11"/>
        </w:numPr>
        <w:tabs>
          <w:tab w:val="left" w:pos="3017"/>
        </w:tabs>
        <w:spacing w:before="90"/>
        <w:ind w:left="941" w:firstLine="1817"/>
        <w:jc w:val="left"/>
        <w:rPr>
          <w:sz w:val="22"/>
        </w:rPr>
      </w:pPr>
      <w:bookmarkStart w:id="11" w:name="_TOC_250005"/>
      <w:r>
        <w:t>Система</w:t>
      </w:r>
      <w:r>
        <w:rPr>
          <w:spacing w:val="-6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зачетных</w:t>
      </w:r>
      <w:r>
        <w:rPr>
          <w:spacing w:val="-6"/>
        </w:rPr>
        <w:t xml:space="preserve"> </w:t>
      </w:r>
      <w:bookmarkEnd w:id="11"/>
      <w:r>
        <w:t>требований.</w:t>
      </w:r>
    </w:p>
    <w:p w:rsidR="007B32BB" w:rsidRDefault="007B32BB">
      <w:pPr>
        <w:pStyle w:val="a4"/>
        <w:spacing w:before="4"/>
        <w:rPr>
          <w:b/>
          <w:sz w:val="31"/>
        </w:rPr>
      </w:pPr>
    </w:p>
    <w:p w:rsidR="007B32BB" w:rsidRDefault="009E7223">
      <w:pPr>
        <w:pStyle w:val="a4"/>
        <w:ind w:left="232" w:right="227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полгода.</w:t>
      </w:r>
      <w:r>
        <w:rPr>
          <w:spacing w:val="-57"/>
        </w:rPr>
        <w:t xml:space="preserve"> </w:t>
      </w:r>
      <w:r>
        <w:t>Итоговая аттестация проводится в конце каждого учебного года обучения и предполагает зачет в</w:t>
      </w:r>
      <w:r>
        <w:rPr>
          <w:spacing w:val="1"/>
        </w:rPr>
        <w:t xml:space="preserve"> </w:t>
      </w:r>
      <w:r>
        <w:t>форме</w:t>
      </w:r>
      <w:r>
        <w:rPr>
          <w:spacing w:val="12"/>
        </w:rPr>
        <w:t xml:space="preserve"> </w:t>
      </w:r>
      <w:r>
        <w:t>тестирования.</w:t>
      </w:r>
      <w:r>
        <w:rPr>
          <w:spacing w:val="13"/>
        </w:rPr>
        <w:t xml:space="preserve"> </w:t>
      </w:r>
      <w:r>
        <w:t>Итоговый</w:t>
      </w:r>
      <w:r>
        <w:rPr>
          <w:spacing w:val="13"/>
        </w:rPr>
        <w:t xml:space="preserve"> </w:t>
      </w:r>
      <w:r>
        <w:t>контроль</w:t>
      </w:r>
      <w:r>
        <w:rPr>
          <w:spacing w:val="15"/>
        </w:rPr>
        <w:t xml:space="preserve"> </w:t>
      </w:r>
      <w:r>
        <w:t>проводится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целью:</w:t>
      </w:r>
      <w:r>
        <w:rPr>
          <w:spacing w:val="14"/>
        </w:rPr>
        <w:t xml:space="preserve"> </w:t>
      </w:r>
      <w:r>
        <w:t>определения</w:t>
      </w:r>
      <w:r>
        <w:rPr>
          <w:spacing w:val="16"/>
        </w:rPr>
        <w:t xml:space="preserve"> </w:t>
      </w:r>
      <w:r>
        <w:t>степени</w:t>
      </w:r>
      <w:r>
        <w:rPr>
          <w:spacing w:val="15"/>
        </w:rPr>
        <w:t xml:space="preserve"> </w:t>
      </w:r>
      <w:r>
        <w:t>достижения</w:t>
      </w:r>
    </w:p>
    <w:p w:rsidR="007B32BB" w:rsidRDefault="009E7223">
      <w:pPr>
        <w:pStyle w:val="a4"/>
        <w:spacing w:before="62"/>
        <w:ind w:left="232"/>
      </w:pPr>
      <w:r>
        <w:t>результатов</w:t>
      </w:r>
      <w:r>
        <w:rPr>
          <w:spacing w:val="17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получения</w:t>
      </w:r>
      <w:r>
        <w:rPr>
          <w:spacing w:val="18"/>
        </w:rPr>
        <w:t xml:space="preserve"> </w:t>
      </w:r>
      <w:r>
        <w:t>сведений</w:t>
      </w:r>
      <w:r>
        <w:rPr>
          <w:spacing w:val="13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совершенствования</w:t>
      </w:r>
      <w:r>
        <w:rPr>
          <w:spacing w:val="18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методов</w:t>
      </w:r>
      <w:r>
        <w:rPr>
          <w:spacing w:val="-57"/>
        </w:rPr>
        <w:t xml:space="preserve"> </w:t>
      </w:r>
      <w:r>
        <w:t>обучения.</w:t>
      </w:r>
    </w:p>
    <w:p w:rsidR="007B32BB" w:rsidRDefault="009E7223">
      <w:pPr>
        <w:pStyle w:val="1"/>
        <w:numPr>
          <w:ilvl w:val="2"/>
          <w:numId w:val="11"/>
        </w:numPr>
        <w:tabs>
          <w:tab w:val="left" w:pos="3465"/>
        </w:tabs>
        <w:ind w:hanging="421"/>
        <w:jc w:val="both"/>
      </w:pPr>
      <w:bookmarkStart w:id="12" w:name="_TOC_250004"/>
      <w:r>
        <w:t>Комплекс</w:t>
      </w:r>
      <w:r>
        <w:rPr>
          <w:spacing w:val="-6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bookmarkEnd w:id="12"/>
      <w:r>
        <w:t>упражнений</w:t>
      </w:r>
    </w:p>
    <w:p w:rsidR="007B32BB" w:rsidRDefault="009E7223">
      <w:pPr>
        <w:pStyle w:val="1"/>
        <w:spacing w:line="276" w:lineRule="exact"/>
        <w:ind w:left="1824"/>
        <w:jc w:val="both"/>
      </w:pPr>
      <w:bookmarkStart w:id="13" w:name="_TOC_250003"/>
      <w:r>
        <w:t>по</w:t>
      </w:r>
      <w:r>
        <w:rPr>
          <w:spacing w:val="-5"/>
        </w:rPr>
        <w:t xml:space="preserve"> </w:t>
      </w:r>
      <w:r>
        <w:t>тестированию</w:t>
      </w:r>
      <w:r>
        <w:rPr>
          <w:spacing w:val="-4"/>
        </w:rPr>
        <w:t xml:space="preserve"> </w:t>
      </w:r>
      <w:r>
        <w:t>уровню</w:t>
      </w:r>
      <w:r>
        <w:rPr>
          <w:spacing w:val="-7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bookmarkEnd w:id="13"/>
      <w:r>
        <w:t>подготовленности</w:t>
      </w:r>
    </w:p>
    <w:p w:rsidR="007B32BB" w:rsidRDefault="009E7223">
      <w:pPr>
        <w:pStyle w:val="a6"/>
        <w:numPr>
          <w:ilvl w:val="0"/>
          <w:numId w:val="19"/>
        </w:numPr>
        <w:tabs>
          <w:tab w:val="left" w:pos="954"/>
        </w:tabs>
        <w:ind w:right="228"/>
        <w:jc w:val="both"/>
        <w:rPr>
          <w:sz w:val="24"/>
        </w:rPr>
      </w:pPr>
      <w:r>
        <w:rPr>
          <w:i/>
          <w:sz w:val="24"/>
        </w:rPr>
        <w:t xml:space="preserve">бег 30м с низкого старта (сек) - </w:t>
      </w:r>
      <w:r>
        <w:rPr>
          <w:sz w:val="24"/>
        </w:rPr>
        <w:t>проводится после 10-15 мин., разрешается только одна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попытка;</w:t>
      </w:r>
    </w:p>
    <w:p w:rsidR="007B32BB" w:rsidRDefault="009E7223">
      <w:pPr>
        <w:pStyle w:val="a6"/>
        <w:numPr>
          <w:ilvl w:val="0"/>
          <w:numId w:val="19"/>
        </w:numPr>
        <w:tabs>
          <w:tab w:val="left" w:pos="954"/>
        </w:tabs>
        <w:spacing w:before="1" w:line="293" w:lineRule="exact"/>
        <w:ind w:hanging="361"/>
        <w:jc w:val="both"/>
        <w:rPr>
          <w:i/>
          <w:sz w:val="24"/>
        </w:rPr>
      </w:pPr>
      <w:r>
        <w:rPr>
          <w:i/>
          <w:sz w:val="24"/>
        </w:rPr>
        <w:t>челночный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бег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(сек);</w:t>
      </w:r>
    </w:p>
    <w:p w:rsidR="007B32BB" w:rsidRDefault="009E7223">
      <w:pPr>
        <w:pStyle w:val="a6"/>
        <w:numPr>
          <w:ilvl w:val="0"/>
          <w:numId w:val="19"/>
        </w:numPr>
        <w:tabs>
          <w:tab w:val="left" w:pos="954"/>
        </w:tabs>
        <w:ind w:right="228"/>
        <w:jc w:val="both"/>
        <w:rPr>
          <w:sz w:val="24"/>
        </w:rPr>
      </w:pPr>
      <w:r>
        <w:rPr>
          <w:i/>
          <w:sz w:val="24"/>
        </w:rPr>
        <w:t>прыжок в длину с места (</w:t>
      </w:r>
      <w:proofErr w:type="gramStart"/>
      <w:r>
        <w:rPr>
          <w:i/>
          <w:sz w:val="24"/>
        </w:rPr>
        <w:t>см</w:t>
      </w:r>
      <w:proofErr w:type="gramEnd"/>
      <w:r>
        <w:rPr>
          <w:i/>
          <w:sz w:val="24"/>
        </w:rPr>
        <w:t xml:space="preserve">) </w:t>
      </w:r>
      <w:r>
        <w:rPr>
          <w:b/>
          <w:sz w:val="24"/>
        </w:rPr>
        <w:t xml:space="preserve">- </w:t>
      </w:r>
      <w:r>
        <w:rPr>
          <w:sz w:val="24"/>
        </w:rPr>
        <w:t>выполняется толчком двух ног от линии или края доски на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покрытии;</w:t>
      </w:r>
    </w:p>
    <w:p w:rsidR="007B32BB" w:rsidRDefault="009E7223">
      <w:pPr>
        <w:pStyle w:val="a6"/>
        <w:numPr>
          <w:ilvl w:val="0"/>
          <w:numId w:val="19"/>
        </w:numPr>
        <w:tabs>
          <w:tab w:val="left" w:pos="954"/>
        </w:tabs>
        <w:ind w:right="226"/>
        <w:jc w:val="both"/>
        <w:rPr>
          <w:sz w:val="24"/>
        </w:rPr>
      </w:pPr>
      <w:r>
        <w:rPr>
          <w:i/>
          <w:sz w:val="24"/>
        </w:rPr>
        <w:lastRenderedPageBreak/>
        <w:t xml:space="preserve">подтягивание в висе на перекладине (количество раз) </w:t>
      </w:r>
      <w:r>
        <w:rPr>
          <w:sz w:val="24"/>
        </w:rPr>
        <w:t>- выполняется из положения вис</w:t>
      </w:r>
      <w:r>
        <w:rPr>
          <w:spacing w:val="1"/>
          <w:sz w:val="24"/>
        </w:rPr>
        <w:t xml:space="preserve"> </w:t>
      </w:r>
      <w:r>
        <w:rPr>
          <w:sz w:val="24"/>
        </w:rPr>
        <w:t>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сверху,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ширине</w:t>
      </w:r>
      <w:r>
        <w:rPr>
          <w:spacing w:val="1"/>
          <w:sz w:val="24"/>
        </w:rPr>
        <w:t xml:space="preserve"> </w:t>
      </w:r>
      <w:r>
        <w:rPr>
          <w:sz w:val="24"/>
        </w:rPr>
        <w:t>плеч,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произвольный.</w:t>
      </w:r>
      <w:r>
        <w:rPr>
          <w:spacing w:val="1"/>
          <w:sz w:val="24"/>
        </w:rPr>
        <w:t xml:space="preserve"> </w:t>
      </w:r>
      <w:r>
        <w:rPr>
          <w:sz w:val="24"/>
        </w:rPr>
        <w:t>Подтягивание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сгибании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подбородок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перекладины;</w:t>
      </w:r>
    </w:p>
    <w:p w:rsidR="007B32BB" w:rsidRDefault="009E7223">
      <w:pPr>
        <w:pStyle w:val="a6"/>
        <w:numPr>
          <w:ilvl w:val="0"/>
          <w:numId w:val="19"/>
        </w:numPr>
        <w:tabs>
          <w:tab w:val="left" w:pos="954"/>
        </w:tabs>
        <w:ind w:right="225"/>
        <w:jc w:val="both"/>
        <w:rPr>
          <w:sz w:val="24"/>
        </w:rPr>
      </w:pPr>
      <w:r>
        <w:rPr>
          <w:i/>
          <w:sz w:val="24"/>
        </w:rPr>
        <w:t xml:space="preserve">подтягивание в висе на низкой перекладине (количество раз) </w:t>
      </w:r>
      <w:r>
        <w:rPr>
          <w:sz w:val="24"/>
        </w:rPr>
        <w:t>- выполняется из 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вис хватом сверху, руки на ширине плеч. Ноги находятся на полу. Темп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произвольный.</w:t>
      </w:r>
      <w:r>
        <w:rPr>
          <w:spacing w:val="1"/>
          <w:sz w:val="24"/>
        </w:rPr>
        <w:t xml:space="preserve"> </w:t>
      </w:r>
      <w:r>
        <w:rPr>
          <w:sz w:val="24"/>
        </w:rPr>
        <w:t>Подтягивание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сгибании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грудью</w:t>
      </w:r>
      <w:r>
        <w:rPr>
          <w:spacing w:val="-57"/>
          <w:sz w:val="24"/>
        </w:rPr>
        <w:t xml:space="preserve"> </w:t>
      </w:r>
      <w:r>
        <w:rPr>
          <w:sz w:val="24"/>
        </w:rPr>
        <w:t>коснулся перекладины;</w:t>
      </w:r>
    </w:p>
    <w:p w:rsidR="007B32BB" w:rsidRDefault="009E7223">
      <w:pPr>
        <w:pStyle w:val="a6"/>
        <w:numPr>
          <w:ilvl w:val="0"/>
          <w:numId w:val="19"/>
        </w:numPr>
        <w:tabs>
          <w:tab w:val="left" w:pos="954"/>
        </w:tabs>
        <w:ind w:right="231"/>
        <w:jc w:val="both"/>
        <w:rPr>
          <w:sz w:val="24"/>
        </w:rPr>
      </w:pPr>
      <w:r>
        <w:rPr>
          <w:i/>
          <w:sz w:val="24"/>
        </w:rPr>
        <w:t xml:space="preserve">сгибание и разгибание </w:t>
      </w:r>
      <w:proofErr w:type="gramStart"/>
      <w:r>
        <w:rPr>
          <w:i/>
          <w:sz w:val="24"/>
        </w:rPr>
        <w:t>рук</w:t>
      </w:r>
      <w:proofErr w:type="gramEnd"/>
      <w:r>
        <w:rPr>
          <w:i/>
          <w:sz w:val="24"/>
        </w:rPr>
        <w:t xml:space="preserve"> в упоре лежа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(количество раз) </w:t>
      </w:r>
      <w:r>
        <w:rPr>
          <w:sz w:val="24"/>
        </w:rPr>
        <w:t>- засчитывается отжимание,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коснувшись грудью</w:t>
      </w:r>
      <w:r>
        <w:rPr>
          <w:spacing w:val="-2"/>
          <w:sz w:val="24"/>
        </w:rPr>
        <w:t xml:space="preserve"> </w:t>
      </w:r>
      <w:r>
        <w:rPr>
          <w:sz w:val="24"/>
        </w:rPr>
        <w:t>пола,</w:t>
      </w:r>
      <w:r>
        <w:rPr>
          <w:spacing w:val="-4"/>
          <w:sz w:val="24"/>
        </w:rPr>
        <w:t xml:space="preserve"> </w:t>
      </w:r>
      <w:r>
        <w:rPr>
          <w:sz w:val="24"/>
        </w:rPr>
        <w:t>вернулся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исходное положение;</w:t>
      </w:r>
    </w:p>
    <w:p w:rsidR="007B32BB" w:rsidRDefault="009E7223">
      <w:pPr>
        <w:pStyle w:val="a6"/>
        <w:numPr>
          <w:ilvl w:val="0"/>
          <w:numId w:val="19"/>
        </w:numPr>
        <w:tabs>
          <w:tab w:val="left" w:pos="954"/>
        </w:tabs>
        <w:ind w:right="226"/>
        <w:jc w:val="both"/>
        <w:rPr>
          <w:sz w:val="24"/>
        </w:rPr>
      </w:pPr>
      <w:r>
        <w:rPr>
          <w:i/>
          <w:sz w:val="24"/>
        </w:rPr>
        <w:t>поднимание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туловища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положения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лежа,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колени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согнуты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(количество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 условие - коснуться грудью колен. При выполнении упражнения 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руки</w:t>
      </w:r>
      <w:r>
        <w:rPr>
          <w:spacing w:val="2"/>
          <w:sz w:val="24"/>
        </w:rPr>
        <w:t xml:space="preserve"> </w:t>
      </w:r>
      <w:r>
        <w:rPr>
          <w:sz w:val="24"/>
        </w:rPr>
        <w:t>за головой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отрывать ноги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пола;</w:t>
      </w:r>
    </w:p>
    <w:p w:rsidR="007B32BB" w:rsidRDefault="009E7223">
      <w:pPr>
        <w:pStyle w:val="a6"/>
        <w:numPr>
          <w:ilvl w:val="0"/>
          <w:numId w:val="19"/>
        </w:numPr>
        <w:tabs>
          <w:tab w:val="left" w:pos="954"/>
        </w:tabs>
        <w:ind w:right="227"/>
        <w:jc w:val="both"/>
        <w:rPr>
          <w:sz w:val="24"/>
        </w:rPr>
      </w:pPr>
      <w:r>
        <w:rPr>
          <w:i/>
          <w:sz w:val="24"/>
        </w:rPr>
        <w:t>непрерывный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мин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дорожке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стадиона.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0,1 сек</w:t>
      </w:r>
      <w:proofErr w:type="gramEnd"/>
      <w:r>
        <w:rPr>
          <w:sz w:val="24"/>
        </w:rPr>
        <w:t>.</w:t>
      </w:r>
    </w:p>
    <w:p w:rsidR="007B32BB" w:rsidRDefault="009E7223">
      <w:pPr>
        <w:pStyle w:val="1"/>
        <w:numPr>
          <w:ilvl w:val="2"/>
          <w:numId w:val="11"/>
        </w:numPr>
        <w:tabs>
          <w:tab w:val="left" w:pos="3138"/>
        </w:tabs>
        <w:ind w:left="3137" w:hanging="421"/>
        <w:jc w:val="both"/>
      </w:pPr>
      <w:bookmarkStart w:id="14" w:name="_TOC_250002"/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bookmarkEnd w:id="14"/>
      <w:r>
        <w:t>Программы.</w:t>
      </w:r>
    </w:p>
    <w:p w:rsidR="007B32BB" w:rsidRDefault="007B32BB">
      <w:pPr>
        <w:pStyle w:val="a4"/>
        <w:spacing w:before="6"/>
        <w:rPr>
          <w:b/>
          <w:sz w:val="20"/>
        </w:rPr>
      </w:pPr>
    </w:p>
    <w:p w:rsidR="007B32BB" w:rsidRDefault="009E7223">
      <w:pPr>
        <w:pStyle w:val="a4"/>
        <w:ind w:left="232"/>
      </w:pPr>
      <w:r>
        <w:t>Результатом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является:</w:t>
      </w:r>
    </w:p>
    <w:p w:rsidR="007B32BB" w:rsidRDefault="009E7223">
      <w:pPr>
        <w:pStyle w:val="1"/>
        <w:ind w:left="232"/>
        <w:rPr>
          <w:b w:val="0"/>
          <w:i/>
        </w:rPr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методики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спорта</w:t>
      </w:r>
      <w:r>
        <w:rPr>
          <w:b w:val="0"/>
          <w:i/>
        </w:rPr>
        <w:t>:</w:t>
      </w:r>
    </w:p>
    <w:p w:rsidR="007B32BB" w:rsidRDefault="009E7223">
      <w:pPr>
        <w:pStyle w:val="a6"/>
        <w:numPr>
          <w:ilvl w:val="0"/>
          <w:numId w:val="20"/>
        </w:numPr>
        <w:tabs>
          <w:tab w:val="left" w:pos="954"/>
        </w:tabs>
        <w:spacing w:before="1"/>
        <w:ind w:hanging="361"/>
        <w:rPr>
          <w:sz w:val="24"/>
        </w:rPr>
      </w:pP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7B32BB" w:rsidRDefault="009E7223">
      <w:pPr>
        <w:pStyle w:val="a6"/>
        <w:numPr>
          <w:ilvl w:val="0"/>
          <w:numId w:val="20"/>
        </w:numPr>
        <w:tabs>
          <w:tab w:val="left" w:pos="954"/>
        </w:tabs>
        <w:ind w:hanging="361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и роль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 обществе;</w:t>
      </w:r>
    </w:p>
    <w:p w:rsidR="007B32BB" w:rsidRDefault="009E7223">
      <w:pPr>
        <w:pStyle w:val="a6"/>
        <w:numPr>
          <w:ilvl w:val="0"/>
          <w:numId w:val="20"/>
        </w:numPr>
        <w:tabs>
          <w:tab w:val="left" w:pos="954"/>
        </w:tabs>
        <w:ind w:hanging="361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 строении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7B32BB" w:rsidRDefault="009E7223">
      <w:pPr>
        <w:pStyle w:val="a6"/>
        <w:numPr>
          <w:ilvl w:val="0"/>
          <w:numId w:val="20"/>
        </w:numPr>
        <w:tabs>
          <w:tab w:val="left" w:pos="954"/>
        </w:tabs>
        <w:ind w:hanging="361"/>
        <w:rPr>
          <w:sz w:val="24"/>
        </w:rPr>
      </w:pPr>
      <w:r>
        <w:rPr>
          <w:sz w:val="24"/>
        </w:rPr>
        <w:t>гигиенические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навыки;</w:t>
      </w:r>
    </w:p>
    <w:p w:rsidR="007B32BB" w:rsidRDefault="009E7223">
      <w:pPr>
        <w:pStyle w:val="a6"/>
        <w:numPr>
          <w:ilvl w:val="0"/>
          <w:numId w:val="20"/>
        </w:numPr>
        <w:tabs>
          <w:tab w:val="left" w:pos="954"/>
        </w:tabs>
        <w:ind w:hanging="361"/>
        <w:rPr>
          <w:sz w:val="24"/>
        </w:rPr>
      </w:pP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дня, закаливание организма, здоровый образ жизни;</w:t>
      </w:r>
    </w:p>
    <w:p w:rsidR="007B32BB" w:rsidRDefault="009E7223">
      <w:pPr>
        <w:pStyle w:val="a6"/>
        <w:numPr>
          <w:ilvl w:val="0"/>
          <w:numId w:val="20"/>
        </w:numPr>
        <w:tabs>
          <w:tab w:val="left" w:pos="954"/>
        </w:tabs>
        <w:ind w:hanging="361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спортивного питания;</w:t>
      </w:r>
    </w:p>
    <w:p w:rsidR="007B32BB" w:rsidRDefault="009E7223">
      <w:pPr>
        <w:pStyle w:val="a6"/>
        <w:numPr>
          <w:ilvl w:val="0"/>
          <w:numId w:val="20"/>
        </w:numPr>
        <w:tabs>
          <w:tab w:val="left" w:pos="954"/>
        </w:tabs>
        <w:ind w:hanging="361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оборудованию,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экипировке.</w:t>
      </w:r>
    </w:p>
    <w:p w:rsidR="007B32BB" w:rsidRDefault="007B32BB">
      <w:pPr>
        <w:pStyle w:val="a4"/>
        <w:spacing w:before="11"/>
        <w:rPr>
          <w:sz w:val="15"/>
        </w:rPr>
      </w:pPr>
    </w:p>
    <w:p w:rsidR="007B32BB" w:rsidRDefault="007B32BB">
      <w:pPr>
        <w:rPr>
          <w:sz w:val="15"/>
        </w:rPr>
        <w:sectPr w:rsidR="007B32BB">
          <w:pgSz w:w="11910" w:h="16850"/>
          <w:pgMar w:top="640" w:right="480" w:bottom="480" w:left="900" w:header="0" w:footer="209" w:gutter="0"/>
          <w:cols w:space="720"/>
        </w:sectPr>
      </w:pPr>
    </w:p>
    <w:p w:rsidR="007B32BB" w:rsidRDefault="009E7223">
      <w:pPr>
        <w:spacing w:before="90"/>
        <w:ind w:left="232"/>
        <w:rPr>
          <w:b/>
          <w:i/>
          <w:sz w:val="24"/>
        </w:rPr>
      </w:pPr>
      <w:r>
        <w:rPr>
          <w:b/>
          <w:i/>
          <w:sz w:val="24"/>
        </w:rPr>
        <w:lastRenderedPageBreak/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общей,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специальной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физической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технико-тактической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подготовки:</w:t>
      </w:r>
    </w:p>
    <w:p w:rsidR="007B32BB" w:rsidRDefault="009E7223">
      <w:pPr>
        <w:pStyle w:val="a4"/>
        <w:spacing w:before="11"/>
        <w:jc w:val="right"/>
        <w:rPr>
          <w:sz w:val="20"/>
        </w:rPr>
      </w:pPr>
      <w:r>
        <w:rPr>
          <w:sz w:val="20"/>
        </w:rPr>
        <w:t>Таблица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</w:p>
    <w:p w:rsidR="007B32BB" w:rsidRDefault="007B32BB">
      <w:pPr>
        <w:pStyle w:val="a4"/>
        <w:spacing w:before="11"/>
        <w:rPr>
          <w:sz w:val="27"/>
        </w:rPr>
      </w:pPr>
    </w:p>
    <w:tbl>
      <w:tblPr>
        <w:tblW w:w="0" w:type="auto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262"/>
        <w:gridCol w:w="1133"/>
        <w:gridCol w:w="993"/>
        <w:gridCol w:w="1135"/>
        <w:gridCol w:w="990"/>
        <w:gridCol w:w="990"/>
        <w:gridCol w:w="851"/>
      </w:tblGrid>
      <w:tr w:rsidR="007B32BB">
        <w:trPr>
          <w:trHeight w:val="232"/>
        </w:trPr>
        <w:tc>
          <w:tcPr>
            <w:tcW w:w="425" w:type="dxa"/>
            <w:vMerge w:val="restart"/>
          </w:tcPr>
          <w:p w:rsidR="007B32BB" w:rsidRDefault="009E7223">
            <w:pPr>
              <w:pStyle w:val="TableParagraph"/>
              <w:spacing w:before="2"/>
              <w:ind w:left="78" w:right="40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</w:t>
            </w:r>
            <w:proofErr w:type="gramEnd"/>
            <w:r>
              <w:rPr>
                <w:spacing w:val="-1"/>
                <w:sz w:val="20"/>
              </w:rPr>
              <w:t>/п</w:t>
            </w:r>
          </w:p>
        </w:tc>
        <w:tc>
          <w:tcPr>
            <w:tcW w:w="3262" w:type="dxa"/>
            <w:vMerge w:val="restart"/>
          </w:tcPr>
          <w:p w:rsidR="007B32BB" w:rsidRDefault="009E7223">
            <w:pPr>
              <w:pStyle w:val="TableParagraph"/>
              <w:spacing w:before="2"/>
              <w:ind w:left="584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испытаний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(тесты)</w:t>
            </w:r>
          </w:p>
        </w:tc>
        <w:tc>
          <w:tcPr>
            <w:tcW w:w="6092" w:type="dxa"/>
            <w:gridSpan w:val="6"/>
          </w:tcPr>
          <w:p w:rsidR="007B32BB" w:rsidRDefault="009E7223">
            <w:pPr>
              <w:pStyle w:val="TableParagraph"/>
              <w:spacing w:before="2" w:line="210" w:lineRule="exact"/>
              <w:ind w:left="2535" w:right="2513"/>
              <w:jc w:val="center"/>
              <w:rPr>
                <w:sz w:val="20"/>
              </w:rPr>
            </w:pPr>
            <w:r>
              <w:rPr>
                <w:sz w:val="20"/>
              </w:rPr>
              <w:t>Нормативы</w:t>
            </w:r>
          </w:p>
        </w:tc>
      </w:tr>
      <w:tr w:rsidR="007B32BB">
        <w:trPr>
          <w:trHeight w:val="230"/>
        </w:trPr>
        <w:tc>
          <w:tcPr>
            <w:tcW w:w="425" w:type="dxa"/>
            <w:vMerge/>
            <w:tcBorders>
              <w:top w:val="nil"/>
            </w:tcBorders>
          </w:tcPr>
          <w:p w:rsidR="007B32BB" w:rsidRDefault="007B32B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B32BB" w:rsidRDefault="007B32BB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3"/>
          </w:tcPr>
          <w:p w:rsidR="007B32BB" w:rsidRDefault="009E7223">
            <w:pPr>
              <w:pStyle w:val="TableParagraph"/>
              <w:spacing w:line="210" w:lineRule="exact"/>
              <w:ind w:left="1202" w:right="1185"/>
              <w:jc w:val="center"/>
              <w:rPr>
                <w:sz w:val="20"/>
              </w:rPr>
            </w:pPr>
            <w:r>
              <w:rPr>
                <w:sz w:val="20"/>
              </w:rPr>
              <w:t>мальчики</w:t>
            </w:r>
          </w:p>
        </w:tc>
        <w:tc>
          <w:tcPr>
            <w:tcW w:w="2831" w:type="dxa"/>
            <w:gridSpan w:val="3"/>
          </w:tcPr>
          <w:p w:rsidR="007B32BB" w:rsidRDefault="009E7223">
            <w:pPr>
              <w:pStyle w:val="TableParagraph"/>
              <w:spacing w:line="210" w:lineRule="exact"/>
              <w:ind w:left="977" w:right="956"/>
              <w:jc w:val="center"/>
              <w:rPr>
                <w:sz w:val="20"/>
              </w:rPr>
            </w:pPr>
            <w:r>
              <w:rPr>
                <w:sz w:val="20"/>
              </w:rPr>
              <w:t>девочки</w:t>
            </w:r>
          </w:p>
        </w:tc>
      </w:tr>
      <w:tr w:rsidR="007B32BB">
        <w:trPr>
          <w:trHeight w:val="229"/>
        </w:trPr>
        <w:tc>
          <w:tcPr>
            <w:tcW w:w="425" w:type="dxa"/>
            <w:vMerge/>
            <w:tcBorders>
              <w:top w:val="nil"/>
            </w:tcBorders>
          </w:tcPr>
          <w:p w:rsidR="007B32BB" w:rsidRDefault="007B32B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B32BB" w:rsidRDefault="007B32B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7B32BB" w:rsidRDefault="009E7223">
            <w:pPr>
              <w:pStyle w:val="TableParagraph"/>
              <w:spacing w:line="210" w:lineRule="exact"/>
              <w:ind w:right="421"/>
              <w:jc w:val="right"/>
              <w:rPr>
                <w:sz w:val="20"/>
              </w:rPr>
            </w:pPr>
            <w:r>
              <w:rPr>
                <w:sz w:val="20"/>
              </w:rPr>
              <w:t>«3»</w:t>
            </w:r>
          </w:p>
        </w:tc>
        <w:tc>
          <w:tcPr>
            <w:tcW w:w="993" w:type="dxa"/>
          </w:tcPr>
          <w:p w:rsidR="007B32BB" w:rsidRDefault="009E7223">
            <w:pPr>
              <w:pStyle w:val="TableParagraph"/>
              <w:spacing w:line="210" w:lineRule="exact"/>
              <w:ind w:left="281" w:right="305"/>
              <w:jc w:val="center"/>
              <w:rPr>
                <w:sz w:val="20"/>
              </w:rPr>
            </w:pPr>
            <w:r>
              <w:rPr>
                <w:sz w:val="20"/>
              </w:rPr>
              <w:t>«4»</w:t>
            </w:r>
          </w:p>
        </w:tc>
        <w:tc>
          <w:tcPr>
            <w:tcW w:w="1135" w:type="dxa"/>
          </w:tcPr>
          <w:p w:rsidR="007B32BB" w:rsidRDefault="009E7223">
            <w:pPr>
              <w:pStyle w:val="TableParagraph"/>
              <w:spacing w:line="210" w:lineRule="exact"/>
              <w:ind w:right="422"/>
              <w:jc w:val="right"/>
              <w:rPr>
                <w:sz w:val="20"/>
              </w:rPr>
            </w:pPr>
            <w:r>
              <w:rPr>
                <w:sz w:val="20"/>
              </w:rPr>
              <w:t>«5»</w:t>
            </w:r>
          </w:p>
        </w:tc>
        <w:tc>
          <w:tcPr>
            <w:tcW w:w="990" w:type="dxa"/>
          </w:tcPr>
          <w:p w:rsidR="007B32BB" w:rsidRDefault="009E7223">
            <w:pPr>
              <w:pStyle w:val="TableParagraph"/>
              <w:spacing w:line="210" w:lineRule="exact"/>
              <w:ind w:right="346"/>
              <w:jc w:val="right"/>
              <w:rPr>
                <w:sz w:val="20"/>
              </w:rPr>
            </w:pPr>
            <w:r>
              <w:rPr>
                <w:sz w:val="20"/>
              </w:rPr>
              <w:t>«3»</w:t>
            </w:r>
          </w:p>
        </w:tc>
        <w:tc>
          <w:tcPr>
            <w:tcW w:w="990" w:type="dxa"/>
          </w:tcPr>
          <w:p w:rsidR="007B32BB" w:rsidRDefault="009E7223">
            <w:pPr>
              <w:pStyle w:val="TableParagraph"/>
              <w:spacing w:line="210" w:lineRule="exact"/>
              <w:ind w:left="282" w:right="303"/>
              <w:jc w:val="center"/>
              <w:rPr>
                <w:sz w:val="20"/>
              </w:rPr>
            </w:pPr>
            <w:r>
              <w:rPr>
                <w:sz w:val="20"/>
              </w:rPr>
              <w:t>«4»</w:t>
            </w:r>
          </w:p>
        </w:tc>
        <w:tc>
          <w:tcPr>
            <w:tcW w:w="851" w:type="dxa"/>
          </w:tcPr>
          <w:p w:rsidR="007B32BB" w:rsidRDefault="009E7223">
            <w:pPr>
              <w:pStyle w:val="TableParagraph"/>
              <w:spacing w:line="210" w:lineRule="exact"/>
              <w:ind w:left="211" w:right="229"/>
              <w:jc w:val="center"/>
              <w:rPr>
                <w:sz w:val="20"/>
              </w:rPr>
            </w:pPr>
            <w:r>
              <w:rPr>
                <w:sz w:val="20"/>
              </w:rPr>
              <w:t>«5»</w:t>
            </w:r>
          </w:p>
        </w:tc>
      </w:tr>
      <w:tr w:rsidR="007B32BB">
        <w:trPr>
          <w:trHeight w:val="241"/>
        </w:trPr>
        <w:tc>
          <w:tcPr>
            <w:tcW w:w="9779" w:type="dxa"/>
            <w:gridSpan w:val="8"/>
          </w:tcPr>
          <w:p w:rsidR="007B32BB" w:rsidRDefault="009E7223">
            <w:pPr>
              <w:pStyle w:val="TableParagraph"/>
              <w:spacing w:line="222" w:lineRule="exact"/>
              <w:ind w:left="3455" w:right="3433"/>
              <w:jc w:val="center"/>
              <w:rPr>
                <w:sz w:val="20"/>
              </w:rPr>
            </w:pPr>
            <w:r>
              <w:rPr>
                <w:sz w:val="20"/>
              </w:rPr>
              <w:t>Обязательные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испытания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(тесты)</w:t>
            </w:r>
          </w:p>
        </w:tc>
      </w:tr>
      <w:tr w:rsidR="007B32BB">
        <w:trPr>
          <w:trHeight w:val="253"/>
        </w:trPr>
        <w:tc>
          <w:tcPr>
            <w:tcW w:w="425" w:type="dxa"/>
            <w:vMerge w:val="restart"/>
          </w:tcPr>
          <w:p w:rsidR="007B32BB" w:rsidRDefault="009E722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262" w:type="dxa"/>
          </w:tcPr>
          <w:p w:rsidR="007B32BB" w:rsidRDefault="009E7223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Челночный бег 3х10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(с)</w:t>
            </w:r>
          </w:p>
        </w:tc>
        <w:tc>
          <w:tcPr>
            <w:tcW w:w="1133" w:type="dxa"/>
          </w:tcPr>
          <w:p w:rsidR="007B32BB" w:rsidRDefault="009E7223">
            <w:pPr>
              <w:pStyle w:val="TableParagraph"/>
              <w:spacing w:before="12" w:line="222" w:lineRule="exact"/>
              <w:ind w:right="44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93" w:type="dxa"/>
          </w:tcPr>
          <w:p w:rsidR="007B32BB" w:rsidRDefault="009E7223">
            <w:pPr>
              <w:pStyle w:val="TableParagraph"/>
              <w:spacing w:before="12" w:line="222" w:lineRule="exact"/>
              <w:ind w:left="304" w:right="28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5" w:type="dxa"/>
          </w:tcPr>
          <w:p w:rsidR="007B32BB" w:rsidRDefault="009E7223">
            <w:pPr>
              <w:pStyle w:val="TableParagraph"/>
              <w:spacing w:before="12" w:line="222" w:lineRule="exact"/>
              <w:ind w:right="447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0" w:type="dxa"/>
          </w:tcPr>
          <w:p w:rsidR="007B32BB" w:rsidRDefault="009E7223">
            <w:pPr>
              <w:pStyle w:val="TableParagraph"/>
              <w:spacing w:before="12" w:line="222" w:lineRule="exact"/>
              <w:ind w:right="37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90" w:type="dxa"/>
          </w:tcPr>
          <w:p w:rsidR="007B32BB" w:rsidRDefault="009E7223">
            <w:pPr>
              <w:pStyle w:val="TableParagraph"/>
              <w:spacing w:before="12" w:line="222" w:lineRule="exact"/>
              <w:ind w:left="304" w:right="27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</w:tcPr>
          <w:p w:rsidR="007B32BB" w:rsidRDefault="009E7223">
            <w:pPr>
              <w:pStyle w:val="TableParagraph"/>
              <w:spacing w:before="12" w:line="222" w:lineRule="exact"/>
              <w:ind w:left="236" w:right="20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7B32BB">
        <w:trPr>
          <w:trHeight w:val="260"/>
        </w:trPr>
        <w:tc>
          <w:tcPr>
            <w:tcW w:w="425" w:type="dxa"/>
            <w:vMerge/>
            <w:tcBorders>
              <w:top w:val="nil"/>
            </w:tcBorders>
          </w:tcPr>
          <w:p w:rsidR="007B32BB" w:rsidRDefault="007B32B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7B32BB" w:rsidRDefault="009E7223">
            <w:pPr>
              <w:pStyle w:val="TableParagraph"/>
              <w:spacing w:before="2"/>
              <w:ind w:left="30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(с)</w:t>
            </w:r>
          </w:p>
        </w:tc>
        <w:tc>
          <w:tcPr>
            <w:tcW w:w="1133" w:type="dxa"/>
          </w:tcPr>
          <w:p w:rsidR="007B32BB" w:rsidRDefault="009E7223">
            <w:pPr>
              <w:pStyle w:val="TableParagraph"/>
              <w:spacing w:before="17" w:line="224" w:lineRule="exact"/>
              <w:ind w:right="420"/>
              <w:jc w:val="right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993" w:type="dxa"/>
          </w:tcPr>
          <w:p w:rsidR="007B32BB" w:rsidRDefault="009E7223">
            <w:pPr>
              <w:pStyle w:val="TableParagraph"/>
              <w:spacing w:before="17" w:line="224" w:lineRule="exact"/>
              <w:ind w:left="304" w:right="280"/>
              <w:jc w:val="center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1135" w:type="dxa"/>
          </w:tcPr>
          <w:p w:rsidR="007B32BB" w:rsidRDefault="009E7223">
            <w:pPr>
              <w:pStyle w:val="TableParagraph"/>
              <w:spacing w:before="17" w:line="224" w:lineRule="exact"/>
              <w:ind w:right="422"/>
              <w:jc w:val="right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990" w:type="dxa"/>
          </w:tcPr>
          <w:p w:rsidR="007B32BB" w:rsidRDefault="009E7223">
            <w:pPr>
              <w:pStyle w:val="TableParagraph"/>
              <w:spacing w:before="17" w:line="224" w:lineRule="exact"/>
              <w:ind w:right="348"/>
              <w:jc w:val="right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990" w:type="dxa"/>
          </w:tcPr>
          <w:p w:rsidR="007B32BB" w:rsidRDefault="009E7223">
            <w:pPr>
              <w:pStyle w:val="TableParagraph"/>
              <w:spacing w:before="17" w:line="224" w:lineRule="exact"/>
              <w:ind w:left="304" w:right="280"/>
              <w:jc w:val="center"/>
              <w:rPr>
                <w:sz w:val="20"/>
              </w:rPr>
            </w:pPr>
            <w:r>
              <w:rPr>
                <w:sz w:val="20"/>
              </w:rPr>
              <w:t>7,1</w:t>
            </w:r>
          </w:p>
        </w:tc>
        <w:tc>
          <w:tcPr>
            <w:tcW w:w="851" w:type="dxa"/>
          </w:tcPr>
          <w:p w:rsidR="007B32BB" w:rsidRDefault="009E7223">
            <w:pPr>
              <w:pStyle w:val="TableParagraph"/>
              <w:spacing w:before="17" w:line="224" w:lineRule="exact"/>
              <w:ind w:left="236" w:right="206"/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</w:tr>
      <w:tr w:rsidR="007B32BB">
        <w:trPr>
          <w:trHeight w:val="366"/>
        </w:trPr>
        <w:tc>
          <w:tcPr>
            <w:tcW w:w="425" w:type="dxa"/>
          </w:tcPr>
          <w:p w:rsidR="007B32BB" w:rsidRDefault="009E722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262" w:type="dxa"/>
          </w:tcPr>
          <w:p w:rsidR="007B32BB" w:rsidRDefault="009E7223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Непрерывный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1133" w:type="dxa"/>
          </w:tcPr>
          <w:p w:rsidR="007B32BB" w:rsidRDefault="009E7223">
            <w:pPr>
              <w:pStyle w:val="TableParagraph"/>
              <w:spacing w:line="182" w:lineRule="exact"/>
              <w:ind w:left="280" w:right="213" w:hanging="29"/>
              <w:rPr>
                <w:sz w:val="16"/>
              </w:rPr>
            </w:pPr>
            <w:r>
              <w:rPr>
                <w:sz w:val="16"/>
              </w:rPr>
              <w:t>Более  1000 м</w:t>
            </w:r>
          </w:p>
        </w:tc>
        <w:tc>
          <w:tcPr>
            <w:tcW w:w="993" w:type="dxa"/>
          </w:tcPr>
          <w:p w:rsidR="007B32BB" w:rsidRDefault="009E7223">
            <w:pPr>
              <w:pStyle w:val="TableParagraph"/>
              <w:spacing w:line="182" w:lineRule="exact"/>
              <w:ind w:left="213" w:right="140" w:hanging="29"/>
              <w:rPr>
                <w:sz w:val="16"/>
              </w:rPr>
            </w:pPr>
            <w:r>
              <w:rPr>
                <w:sz w:val="16"/>
              </w:rPr>
              <w:t>Более 1500 м</w:t>
            </w:r>
          </w:p>
        </w:tc>
        <w:tc>
          <w:tcPr>
            <w:tcW w:w="1135" w:type="dxa"/>
          </w:tcPr>
          <w:p w:rsidR="007B32BB" w:rsidRDefault="009E7223">
            <w:pPr>
              <w:pStyle w:val="TableParagraph"/>
              <w:spacing w:line="182" w:lineRule="exact"/>
              <w:ind w:left="281" w:right="214" w:hanging="29"/>
              <w:rPr>
                <w:sz w:val="16"/>
              </w:rPr>
            </w:pPr>
            <w:r>
              <w:rPr>
                <w:sz w:val="16"/>
              </w:rPr>
              <w:t>Более 2000 м</w:t>
            </w:r>
          </w:p>
        </w:tc>
        <w:tc>
          <w:tcPr>
            <w:tcW w:w="990" w:type="dxa"/>
          </w:tcPr>
          <w:p w:rsidR="007B32BB" w:rsidRDefault="009E7223">
            <w:pPr>
              <w:pStyle w:val="TableParagraph"/>
              <w:spacing w:line="182" w:lineRule="exact"/>
              <w:ind w:left="209" w:right="141" w:hanging="29"/>
              <w:rPr>
                <w:sz w:val="16"/>
              </w:rPr>
            </w:pPr>
            <w:r>
              <w:rPr>
                <w:sz w:val="16"/>
              </w:rPr>
              <w:t>Более 800 м</w:t>
            </w:r>
          </w:p>
        </w:tc>
        <w:tc>
          <w:tcPr>
            <w:tcW w:w="990" w:type="dxa"/>
          </w:tcPr>
          <w:p w:rsidR="007B32BB" w:rsidRDefault="009E7223">
            <w:pPr>
              <w:pStyle w:val="TableParagraph"/>
              <w:spacing w:line="182" w:lineRule="exact"/>
              <w:ind w:left="211" w:right="139" w:hanging="29"/>
              <w:rPr>
                <w:sz w:val="16"/>
              </w:rPr>
            </w:pPr>
            <w:r>
              <w:rPr>
                <w:sz w:val="16"/>
              </w:rPr>
              <w:t>Более 1200 м</w:t>
            </w:r>
          </w:p>
        </w:tc>
        <w:tc>
          <w:tcPr>
            <w:tcW w:w="851" w:type="dxa"/>
          </w:tcPr>
          <w:p w:rsidR="007B32BB" w:rsidRDefault="009E7223">
            <w:pPr>
              <w:pStyle w:val="TableParagraph"/>
              <w:spacing w:line="182" w:lineRule="exact"/>
              <w:ind w:left="82" w:right="133" w:hanging="29"/>
              <w:rPr>
                <w:sz w:val="16"/>
              </w:rPr>
            </w:pPr>
            <w:r>
              <w:rPr>
                <w:sz w:val="16"/>
              </w:rPr>
              <w:t>Более 1600 м</w:t>
            </w:r>
          </w:p>
        </w:tc>
      </w:tr>
      <w:tr w:rsidR="007B32BB">
        <w:trPr>
          <w:trHeight w:val="460"/>
        </w:trPr>
        <w:tc>
          <w:tcPr>
            <w:tcW w:w="425" w:type="dxa"/>
            <w:vMerge w:val="restart"/>
          </w:tcPr>
          <w:p w:rsidR="007B32BB" w:rsidRDefault="009E722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262" w:type="dxa"/>
          </w:tcPr>
          <w:p w:rsidR="007B32BB" w:rsidRDefault="009E7223">
            <w:pPr>
              <w:pStyle w:val="TableParagraph"/>
              <w:spacing w:line="230" w:lineRule="exact"/>
              <w:ind w:left="30" w:right="308"/>
              <w:rPr>
                <w:sz w:val="20"/>
              </w:rPr>
            </w:pPr>
            <w:r>
              <w:rPr>
                <w:sz w:val="20"/>
              </w:rPr>
              <w:t>Подтягивание из виса на высокой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перекладине (количество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раз)</w:t>
            </w:r>
          </w:p>
        </w:tc>
        <w:tc>
          <w:tcPr>
            <w:tcW w:w="1133" w:type="dxa"/>
          </w:tcPr>
          <w:p w:rsidR="007B32BB" w:rsidRDefault="009E7223">
            <w:pPr>
              <w:pStyle w:val="TableParagraph"/>
              <w:spacing w:before="11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3" w:type="dxa"/>
          </w:tcPr>
          <w:p w:rsidR="007B32BB" w:rsidRDefault="009E7223">
            <w:pPr>
              <w:pStyle w:val="TableParagraph"/>
              <w:spacing w:before="115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5" w:type="dxa"/>
          </w:tcPr>
          <w:p w:rsidR="007B32BB" w:rsidRDefault="009E7223">
            <w:pPr>
              <w:pStyle w:val="TableParagraph"/>
              <w:spacing w:before="11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:rsidR="007B32BB" w:rsidRDefault="009E7223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0" w:type="dxa"/>
          </w:tcPr>
          <w:p w:rsidR="007B32BB" w:rsidRDefault="009E7223">
            <w:pPr>
              <w:pStyle w:val="TableParagraph"/>
              <w:spacing w:before="115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:rsidR="007B32BB" w:rsidRDefault="009E7223">
            <w:pPr>
              <w:pStyle w:val="TableParagraph"/>
              <w:spacing w:before="115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B32BB">
        <w:trPr>
          <w:trHeight w:val="460"/>
        </w:trPr>
        <w:tc>
          <w:tcPr>
            <w:tcW w:w="425" w:type="dxa"/>
            <w:vMerge/>
            <w:tcBorders>
              <w:top w:val="nil"/>
            </w:tcBorders>
          </w:tcPr>
          <w:p w:rsidR="007B32BB" w:rsidRDefault="007B32B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7B32BB" w:rsidRDefault="009E7223">
            <w:pPr>
              <w:pStyle w:val="TableParagraph"/>
              <w:spacing w:line="230" w:lineRule="exact"/>
              <w:ind w:left="30" w:right="-33"/>
              <w:rPr>
                <w:sz w:val="20"/>
              </w:rPr>
            </w:pPr>
            <w:r>
              <w:rPr>
                <w:sz w:val="20"/>
              </w:rPr>
              <w:t>Подтягивание из виса лежа на низкой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перекладине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(количество раз)</w:t>
            </w:r>
          </w:p>
        </w:tc>
        <w:tc>
          <w:tcPr>
            <w:tcW w:w="1133" w:type="dxa"/>
          </w:tcPr>
          <w:p w:rsidR="007B32BB" w:rsidRDefault="009E7223">
            <w:pPr>
              <w:pStyle w:val="TableParagraph"/>
              <w:spacing w:before="11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3" w:type="dxa"/>
          </w:tcPr>
          <w:p w:rsidR="007B32BB" w:rsidRDefault="009E7223">
            <w:pPr>
              <w:pStyle w:val="TableParagraph"/>
              <w:spacing w:before="115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5" w:type="dxa"/>
          </w:tcPr>
          <w:p w:rsidR="007B32BB" w:rsidRDefault="009E7223">
            <w:pPr>
              <w:pStyle w:val="TableParagraph"/>
              <w:spacing w:before="11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0" w:type="dxa"/>
          </w:tcPr>
          <w:p w:rsidR="007B32BB" w:rsidRDefault="009E7223">
            <w:pPr>
              <w:pStyle w:val="TableParagraph"/>
              <w:spacing w:before="11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0" w:type="dxa"/>
          </w:tcPr>
          <w:p w:rsidR="007B32BB" w:rsidRDefault="009E7223">
            <w:pPr>
              <w:pStyle w:val="TableParagraph"/>
              <w:spacing w:before="115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:rsidR="007B32BB" w:rsidRDefault="009E7223">
            <w:pPr>
              <w:pStyle w:val="TableParagraph"/>
              <w:spacing w:before="115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B32BB">
        <w:trPr>
          <w:trHeight w:val="460"/>
        </w:trPr>
        <w:tc>
          <w:tcPr>
            <w:tcW w:w="425" w:type="dxa"/>
            <w:vMerge/>
            <w:tcBorders>
              <w:top w:val="nil"/>
            </w:tcBorders>
          </w:tcPr>
          <w:p w:rsidR="007B32BB" w:rsidRDefault="007B32B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7B32BB" w:rsidRDefault="009E7223">
            <w:pPr>
              <w:pStyle w:val="TableParagraph"/>
              <w:spacing w:line="230" w:lineRule="exact"/>
              <w:ind w:left="30" w:right="190"/>
              <w:rPr>
                <w:sz w:val="20"/>
              </w:rPr>
            </w:pPr>
            <w:r>
              <w:rPr>
                <w:sz w:val="20"/>
              </w:rPr>
              <w:t>Сгибание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разгибание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лежа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(количество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раз)</w:t>
            </w:r>
          </w:p>
        </w:tc>
        <w:tc>
          <w:tcPr>
            <w:tcW w:w="1133" w:type="dxa"/>
          </w:tcPr>
          <w:p w:rsidR="007B32BB" w:rsidRDefault="009E7223">
            <w:pPr>
              <w:pStyle w:val="TableParagraph"/>
              <w:spacing w:before="11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3" w:type="dxa"/>
          </w:tcPr>
          <w:p w:rsidR="007B32BB" w:rsidRDefault="009E7223">
            <w:pPr>
              <w:pStyle w:val="TableParagraph"/>
              <w:spacing w:before="115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5" w:type="dxa"/>
          </w:tcPr>
          <w:p w:rsidR="007B32BB" w:rsidRDefault="009E7223">
            <w:pPr>
              <w:pStyle w:val="TableParagraph"/>
              <w:spacing w:before="11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:rsidR="007B32BB" w:rsidRDefault="009E7223">
            <w:pPr>
              <w:pStyle w:val="TableParagraph"/>
              <w:spacing w:before="11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0" w:type="dxa"/>
          </w:tcPr>
          <w:p w:rsidR="007B32BB" w:rsidRDefault="009E7223">
            <w:pPr>
              <w:pStyle w:val="TableParagraph"/>
              <w:spacing w:before="115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:rsidR="007B32BB" w:rsidRDefault="009E7223">
            <w:pPr>
              <w:pStyle w:val="TableParagraph"/>
              <w:spacing w:before="115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B32BB">
        <w:trPr>
          <w:trHeight w:val="460"/>
        </w:trPr>
        <w:tc>
          <w:tcPr>
            <w:tcW w:w="425" w:type="dxa"/>
          </w:tcPr>
          <w:p w:rsidR="007B32BB" w:rsidRDefault="009E7223">
            <w:pPr>
              <w:pStyle w:val="TableParagraph"/>
              <w:spacing w:before="115"/>
              <w:ind w:left="136"/>
              <w:rPr>
                <w:rFonts w:ascii="Arial MT"/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rFonts w:ascii="Arial MT"/>
                <w:sz w:val="20"/>
              </w:rPr>
              <w:t>.</w:t>
            </w:r>
          </w:p>
        </w:tc>
        <w:tc>
          <w:tcPr>
            <w:tcW w:w="3262" w:type="dxa"/>
          </w:tcPr>
          <w:p w:rsidR="007B32BB" w:rsidRDefault="009E7223">
            <w:pPr>
              <w:pStyle w:val="TableParagraph"/>
              <w:spacing w:line="230" w:lineRule="exact"/>
              <w:ind w:left="30" w:right="19"/>
              <w:rPr>
                <w:sz w:val="20"/>
              </w:rPr>
            </w:pPr>
            <w:r>
              <w:rPr>
                <w:sz w:val="20"/>
              </w:rPr>
              <w:t>Поднимание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туловища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лежа</w:t>
            </w:r>
          </w:p>
        </w:tc>
        <w:tc>
          <w:tcPr>
            <w:tcW w:w="1133" w:type="dxa"/>
          </w:tcPr>
          <w:p w:rsidR="007B32BB" w:rsidRDefault="009E7223">
            <w:pPr>
              <w:pStyle w:val="TableParagraph"/>
              <w:spacing w:before="11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3" w:type="dxa"/>
          </w:tcPr>
          <w:p w:rsidR="007B32BB" w:rsidRDefault="009E7223">
            <w:pPr>
              <w:pStyle w:val="TableParagraph"/>
              <w:spacing w:before="115"/>
              <w:ind w:left="304" w:right="28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5" w:type="dxa"/>
          </w:tcPr>
          <w:p w:rsidR="007B32BB" w:rsidRDefault="009E7223">
            <w:pPr>
              <w:pStyle w:val="TableParagraph"/>
              <w:spacing w:before="115"/>
              <w:ind w:right="447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0" w:type="dxa"/>
          </w:tcPr>
          <w:p w:rsidR="007B32BB" w:rsidRDefault="009E7223">
            <w:pPr>
              <w:pStyle w:val="TableParagraph"/>
              <w:spacing w:before="11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0" w:type="dxa"/>
          </w:tcPr>
          <w:p w:rsidR="007B32BB" w:rsidRDefault="009E7223">
            <w:pPr>
              <w:pStyle w:val="TableParagraph"/>
              <w:spacing w:before="115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51" w:type="dxa"/>
          </w:tcPr>
          <w:p w:rsidR="007B32BB" w:rsidRDefault="009E7223">
            <w:pPr>
              <w:pStyle w:val="TableParagraph"/>
              <w:spacing w:before="115"/>
              <w:ind w:left="236" w:right="20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B32BB">
        <w:trPr>
          <w:trHeight w:val="493"/>
        </w:trPr>
        <w:tc>
          <w:tcPr>
            <w:tcW w:w="425" w:type="dxa"/>
          </w:tcPr>
          <w:p w:rsidR="007B32BB" w:rsidRDefault="009E722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262" w:type="dxa"/>
          </w:tcPr>
          <w:p w:rsidR="007B32BB" w:rsidRDefault="009E7223">
            <w:pPr>
              <w:pStyle w:val="TableParagraph"/>
              <w:ind w:left="109" w:right="269"/>
              <w:rPr>
                <w:sz w:val="20"/>
              </w:rPr>
            </w:pPr>
            <w:r>
              <w:rPr>
                <w:sz w:val="20"/>
              </w:rPr>
              <w:t>Прыжок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двумя ногами (</w:t>
            </w:r>
            <w:proofErr w:type="gramStart"/>
            <w:r>
              <w:rPr>
                <w:sz w:val="20"/>
              </w:rPr>
              <w:t>см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133" w:type="dxa"/>
          </w:tcPr>
          <w:p w:rsidR="007B32BB" w:rsidRDefault="009E7223">
            <w:pPr>
              <w:pStyle w:val="TableParagraph"/>
              <w:spacing w:before="132"/>
              <w:ind w:right="396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7B32BB" w:rsidRDefault="009E7223">
            <w:pPr>
              <w:pStyle w:val="TableParagraph"/>
              <w:spacing w:before="132"/>
              <w:ind w:left="304" w:right="282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5" w:type="dxa"/>
          </w:tcPr>
          <w:p w:rsidR="007B32BB" w:rsidRDefault="009E7223">
            <w:pPr>
              <w:pStyle w:val="TableParagraph"/>
              <w:spacing w:before="132"/>
              <w:ind w:right="397"/>
              <w:jc w:val="righ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990" w:type="dxa"/>
          </w:tcPr>
          <w:p w:rsidR="007B32BB" w:rsidRDefault="009E7223">
            <w:pPr>
              <w:pStyle w:val="TableParagraph"/>
              <w:spacing w:before="132"/>
              <w:ind w:right="371"/>
              <w:jc w:val="righ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990" w:type="dxa"/>
          </w:tcPr>
          <w:p w:rsidR="007B32BB" w:rsidRDefault="009E7223">
            <w:pPr>
              <w:pStyle w:val="TableParagraph"/>
              <w:spacing w:before="132"/>
              <w:ind w:left="304" w:right="28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7B32BB" w:rsidRDefault="009E7223">
            <w:pPr>
              <w:pStyle w:val="TableParagraph"/>
              <w:spacing w:before="132"/>
              <w:ind w:left="236" w:right="204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</w:tr>
    </w:tbl>
    <w:p w:rsidR="007B32BB" w:rsidRDefault="007B32BB">
      <w:pPr>
        <w:pStyle w:val="a4"/>
        <w:rPr>
          <w:sz w:val="20"/>
        </w:rPr>
      </w:pPr>
    </w:p>
    <w:p w:rsidR="007B32BB" w:rsidRDefault="007B32BB">
      <w:pPr>
        <w:pStyle w:val="a4"/>
        <w:spacing w:before="3"/>
        <w:rPr>
          <w:sz w:val="22"/>
        </w:rPr>
      </w:pPr>
    </w:p>
    <w:p w:rsidR="007B32BB" w:rsidRDefault="009E7223">
      <w:pPr>
        <w:pStyle w:val="1"/>
        <w:numPr>
          <w:ilvl w:val="2"/>
          <w:numId w:val="11"/>
        </w:numPr>
        <w:tabs>
          <w:tab w:val="left" w:pos="2682"/>
        </w:tabs>
        <w:spacing w:before="1"/>
        <w:ind w:left="2681" w:hanging="421"/>
        <w:jc w:val="left"/>
      </w:pPr>
      <w:bookmarkStart w:id="15" w:name="_TOC_250001"/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контрольных</w:t>
      </w:r>
      <w:r>
        <w:rPr>
          <w:spacing w:val="-7"/>
        </w:rPr>
        <w:t xml:space="preserve"> </w:t>
      </w:r>
      <w:bookmarkEnd w:id="15"/>
      <w:r>
        <w:t>нормативов.</w:t>
      </w:r>
    </w:p>
    <w:p w:rsidR="007B32BB" w:rsidRDefault="007B32BB">
      <w:pPr>
        <w:pStyle w:val="a4"/>
        <w:spacing w:before="10"/>
        <w:rPr>
          <w:b/>
          <w:sz w:val="20"/>
        </w:rPr>
      </w:pPr>
    </w:p>
    <w:p w:rsidR="007B32BB" w:rsidRDefault="009E7223">
      <w:pPr>
        <w:pStyle w:val="a4"/>
        <w:ind w:left="232" w:firstLine="566"/>
      </w:pPr>
      <w:r>
        <w:t>Каждый</w:t>
      </w:r>
      <w:r>
        <w:rPr>
          <w:spacing w:val="23"/>
        </w:rPr>
        <w:t xml:space="preserve"> </w:t>
      </w:r>
      <w:r>
        <w:t>отдельный</w:t>
      </w:r>
      <w:r>
        <w:rPr>
          <w:spacing w:val="21"/>
        </w:rPr>
        <w:t xml:space="preserve"> </w:t>
      </w:r>
      <w:r>
        <w:t>норматив</w:t>
      </w:r>
      <w:r>
        <w:rPr>
          <w:spacing w:val="21"/>
        </w:rPr>
        <w:t xml:space="preserve"> </w:t>
      </w:r>
      <w:r>
        <w:t>оценивается</w:t>
      </w:r>
      <w:r>
        <w:rPr>
          <w:spacing w:val="20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«зачет»</w:t>
      </w:r>
      <w:r>
        <w:rPr>
          <w:spacing w:val="23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«незачет»,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зависимости</w:t>
      </w:r>
      <w:r>
        <w:rPr>
          <w:spacing w:val="22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или невыполнения</w:t>
      </w:r>
      <w:r>
        <w:rPr>
          <w:spacing w:val="2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норматива;</w:t>
      </w:r>
    </w:p>
    <w:p w:rsidR="007B32BB" w:rsidRDefault="009E7223">
      <w:pPr>
        <w:pStyle w:val="a4"/>
        <w:ind w:left="232"/>
      </w:pPr>
      <w:r>
        <w:t>Выполнение</w:t>
      </w:r>
      <w:r>
        <w:rPr>
          <w:spacing w:val="-4"/>
        </w:rPr>
        <w:t xml:space="preserve"> </w:t>
      </w:r>
      <w:r>
        <w:t>контрольно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переводных</w:t>
      </w:r>
      <w:r>
        <w:rPr>
          <w:spacing w:val="-4"/>
        </w:rPr>
        <w:t xml:space="preserve"> </w:t>
      </w:r>
      <w:r>
        <w:t>нормативов</w:t>
      </w:r>
    </w:p>
    <w:p w:rsidR="007B32BB" w:rsidRDefault="009E7223">
      <w:pPr>
        <w:pStyle w:val="a4"/>
        <w:ind w:left="799"/>
      </w:pPr>
      <w:r>
        <w:t>-от</w:t>
      </w:r>
      <w:r>
        <w:rPr>
          <w:spacing w:val="64"/>
        </w:rPr>
        <w:t xml:space="preserve"> </w:t>
      </w:r>
      <w:r>
        <w:t xml:space="preserve">0  </w:t>
      </w:r>
      <w:r>
        <w:rPr>
          <w:spacing w:val="2"/>
        </w:rPr>
        <w:t xml:space="preserve"> </w:t>
      </w:r>
      <w:r>
        <w:t xml:space="preserve">до  </w:t>
      </w:r>
      <w:r>
        <w:rPr>
          <w:spacing w:val="2"/>
        </w:rPr>
        <w:t xml:space="preserve"> </w:t>
      </w:r>
      <w:r>
        <w:t xml:space="preserve">40  </w:t>
      </w:r>
      <w:r>
        <w:rPr>
          <w:spacing w:val="2"/>
        </w:rPr>
        <w:t xml:space="preserve"> </w:t>
      </w:r>
      <w:r>
        <w:t xml:space="preserve">%  </w:t>
      </w:r>
      <w:r>
        <w:rPr>
          <w:spacing w:val="2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ОФП  </w:t>
      </w:r>
      <w:r>
        <w:rPr>
          <w:spacing w:val="1"/>
        </w:rPr>
        <w:t xml:space="preserve"> </w:t>
      </w:r>
      <w:r>
        <w:t xml:space="preserve">от  </w:t>
      </w:r>
      <w:r>
        <w:rPr>
          <w:spacing w:val="3"/>
        </w:rPr>
        <w:t xml:space="preserve"> </w:t>
      </w:r>
      <w:r>
        <w:t xml:space="preserve">общего  </w:t>
      </w:r>
      <w:r>
        <w:rPr>
          <w:spacing w:val="2"/>
        </w:rPr>
        <w:t xml:space="preserve"> </w:t>
      </w:r>
      <w:r>
        <w:t xml:space="preserve">числа  </w:t>
      </w:r>
      <w:r>
        <w:rPr>
          <w:spacing w:val="1"/>
        </w:rPr>
        <w:t xml:space="preserve"> </w:t>
      </w:r>
      <w:r>
        <w:t xml:space="preserve">нормативов  </w:t>
      </w:r>
      <w:r>
        <w:rPr>
          <w:spacing w:val="3"/>
        </w:rPr>
        <w:t xml:space="preserve"> </w:t>
      </w:r>
      <w:r>
        <w:t xml:space="preserve">приравнивается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3"/>
        </w:rPr>
        <w:t xml:space="preserve"> </w:t>
      </w:r>
      <w:r>
        <w:t>оценке</w:t>
      </w:r>
    </w:p>
    <w:p w:rsidR="007B32BB" w:rsidRDefault="009E7223">
      <w:pPr>
        <w:ind w:left="232"/>
        <w:rPr>
          <w:sz w:val="24"/>
        </w:rPr>
      </w:pPr>
      <w:r>
        <w:rPr>
          <w:sz w:val="24"/>
        </w:rPr>
        <w:t>«</w:t>
      </w:r>
      <w:r>
        <w:rPr>
          <w:i/>
          <w:sz w:val="24"/>
        </w:rPr>
        <w:t>неудовлетворительно</w:t>
      </w:r>
      <w:r>
        <w:rPr>
          <w:sz w:val="24"/>
        </w:rPr>
        <w:t>»;</w:t>
      </w:r>
    </w:p>
    <w:p w:rsidR="007B32BB" w:rsidRDefault="009E7223">
      <w:pPr>
        <w:pStyle w:val="a6"/>
        <w:numPr>
          <w:ilvl w:val="0"/>
          <w:numId w:val="21"/>
        </w:numPr>
        <w:tabs>
          <w:tab w:val="left" w:pos="1043"/>
        </w:tabs>
        <w:ind w:hanging="244"/>
        <w:rPr>
          <w:sz w:val="24"/>
        </w:rPr>
      </w:pP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40</w:t>
      </w:r>
      <w:r>
        <w:rPr>
          <w:spacing w:val="101"/>
          <w:sz w:val="24"/>
        </w:rPr>
        <w:t xml:space="preserve"> </w:t>
      </w:r>
      <w:r>
        <w:rPr>
          <w:sz w:val="24"/>
        </w:rPr>
        <w:t>до</w:t>
      </w:r>
      <w:r>
        <w:rPr>
          <w:spacing w:val="101"/>
          <w:sz w:val="24"/>
        </w:rPr>
        <w:t xml:space="preserve"> </w:t>
      </w:r>
      <w:r>
        <w:rPr>
          <w:sz w:val="24"/>
        </w:rPr>
        <w:t>70</w:t>
      </w:r>
      <w:r>
        <w:rPr>
          <w:spacing w:val="101"/>
          <w:sz w:val="24"/>
        </w:rPr>
        <w:t xml:space="preserve"> </w:t>
      </w:r>
      <w:r>
        <w:rPr>
          <w:sz w:val="24"/>
        </w:rPr>
        <w:t>%</w:t>
      </w:r>
      <w:r>
        <w:rPr>
          <w:spacing w:val="98"/>
          <w:sz w:val="24"/>
        </w:rPr>
        <w:t xml:space="preserve"> </w:t>
      </w:r>
      <w:r>
        <w:rPr>
          <w:sz w:val="24"/>
        </w:rPr>
        <w:t>по</w:t>
      </w:r>
      <w:r>
        <w:rPr>
          <w:spacing w:val="100"/>
          <w:sz w:val="24"/>
        </w:rPr>
        <w:t xml:space="preserve"> </w:t>
      </w:r>
      <w:r>
        <w:rPr>
          <w:sz w:val="24"/>
        </w:rPr>
        <w:t>ОФП</w:t>
      </w:r>
      <w:r>
        <w:rPr>
          <w:spacing w:val="100"/>
          <w:sz w:val="24"/>
        </w:rPr>
        <w:t xml:space="preserve"> </w:t>
      </w:r>
      <w:r>
        <w:rPr>
          <w:sz w:val="24"/>
        </w:rPr>
        <w:t>от</w:t>
      </w:r>
      <w:r>
        <w:rPr>
          <w:spacing w:val="10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01"/>
          <w:sz w:val="24"/>
        </w:rPr>
        <w:t xml:space="preserve"> </w:t>
      </w:r>
      <w:r>
        <w:rPr>
          <w:sz w:val="24"/>
        </w:rPr>
        <w:t>числа</w:t>
      </w:r>
      <w:r>
        <w:rPr>
          <w:spacing w:val="97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01"/>
          <w:sz w:val="24"/>
        </w:rPr>
        <w:t xml:space="preserve"> </w:t>
      </w:r>
      <w:r>
        <w:rPr>
          <w:sz w:val="24"/>
        </w:rPr>
        <w:t>приравнивается</w:t>
      </w:r>
      <w:r>
        <w:rPr>
          <w:spacing w:val="99"/>
          <w:sz w:val="24"/>
        </w:rPr>
        <w:t xml:space="preserve"> </w:t>
      </w:r>
      <w:r>
        <w:rPr>
          <w:sz w:val="24"/>
        </w:rPr>
        <w:t>к</w:t>
      </w:r>
      <w:r>
        <w:rPr>
          <w:spacing w:val="102"/>
          <w:sz w:val="24"/>
        </w:rPr>
        <w:t xml:space="preserve"> </w:t>
      </w:r>
      <w:r>
        <w:rPr>
          <w:sz w:val="24"/>
        </w:rPr>
        <w:t>оценке</w:t>
      </w:r>
    </w:p>
    <w:p w:rsidR="007B32BB" w:rsidRDefault="009E7223">
      <w:pPr>
        <w:ind w:left="232"/>
        <w:rPr>
          <w:sz w:val="24"/>
        </w:rPr>
      </w:pPr>
      <w:r>
        <w:rPr>
          <w:sz w:val="24"/>
        </w:rPr>
        <w:t>«</w:t>
      </w:r>
      <w:r>
        <w:rPr>
          <w:i/>
          <w:sz w:val="24"/>
        </w:rPr>
        <w:t>удовлетворительно</w:t>
      </w:r>
      <w:r>
        <w:rPr>
          <w:sz w:val="24"/>
        </w:rPr>
        <w:t>»;</w:t>
      </w:r>
    </w:p>
    <w:p w:rsidR="007B32BB" w:rsidRDefault="009E7223">
      <w:pPr>
        <w:pStyle w:val="a6"/>
        <w:numPr>
          <w:ilvl w:val="0"/>
          <w:numId w:val="21"/>
        </w:numPr>
        <w:tabs>
          <w:tab w:val="left" w:pos="939"/>
        </w:tabs>
        <w:ind w:left="938" w:hanging="140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70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85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по ОФП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приравнивается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 «</w:t>
      </w:r>
      <w:r>
        <w:rPr>
          <w:i/>
          <w:sz w:val="24"/>
        </w:rPr>
        <w:t>хорошо</w:t>
      </w:r>
      <w:r>
        <w:rPr>
          <w:sz w:val="24"/>
        </w:rPr>
        <w:t>»;</w:t>
      </w:r>
    </w:p>
    <w:p w:rsidR="007B32BB" w:rsidRDefault="009E7223">
      <w:pPr>
        <w:pStyle w:val="a6"/>
        <w:numPr>
          <w:ilvl w:val="0"/>
          <w:numId w:val="21"/>
        </w:numPr>
        <w:tabs>
          <w:tab w:val="left" w:pos="939"/>
        </w:tabs>
        <w:spacing w:before="1"/>
        <w:ind w:left="938" w:hanging="140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85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ОФП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приравнивается к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отлично</w:t>
      </w:r>
      <w:r>
        <w:rPr>
          <w:sz w:val="24"/>
        </w:rPr>
        <w:t>».</w:t>
      </w:r>
    </w:p>
    <w:p w:rsidR="007B32BB" w:rsidRDefault="009E7223">
      <w:pPr>
        <w:spacing w:before="1"/>
        <w:ind w:right="230"/>
        <w:jc w:val="right"/>
        <w:rPr>
          <w:sz w:val="20"/>
        </w:rPr>
      </w:pPr>
      <w:r>
        <w:rPr>
          <w:sz w:val="20"/>
        </w:rPr>
        <w:t>Таблица</w:t>
      </w:r>
      <w:r>
        <w:rPr>
          <w:spacing w:val="-3"/>
          <w:sz w:val="20"/>
        </w:rPr>
        <w:t xml:space="preserve"> </w:t>
      </w:r>
      <w:r>
        <w:rPr>
          <w:sz w:val="20"/>
        </w:rPr>
        <w:t>13</w:t>
      </w:r>
    </w:p>
    <w:p w:rsidR="007B32BB" w:rsidRDefault="007B32BB">
      <w:pPr>
        <w:pStyle w:val="a4"/>
        <w:spacing w:before="3" w:after="1"/>
        <w:rPr>
          <w:sz w:val="22"/>
        </w:rPr>
      </w:pPr>
    </w:p>
    <w:tbl>
      <w:tblPr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3"/>
        <w:gridCol w:w="4875"/>
      </w:tblGrid>
      <w:tr w:rsidR="007B32BB">
        <w:trPr>
          <w:trHeight w:val="230"/>
        </w:trPr>
        <w:tc>
          <w:tcPr>
            <w:tcW w:w="4873" w:type="dxa"/>
          </w:tcPr>
          <w:p w:rsidR="007B32BB" w:rsidRDefault="009E7223">
            <w:pPr>
              <w:pStyle w:val="TableParagraph"/>
              <w:spacing w:line="210" w:lineRule="exact"/>
              <w:ind w:left="1758" w:right="17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</w:p>
        </w:tc>
        <w:tc>
          <w:tcPr>
            <w:tcW w:w="4875" w:type="dxa"/>
          </w:tcPr>
          <w:p w:rsidR="007B32BB" w:rsidRDefault="009E7223">
            <w:pPr>
              <w:pStyle w:val="TableParagraph"/>
              <w:spacing w:line="210" w:lineRule="exact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Процент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норматива</w:t>
            </w:r>
          </w:p>
        </w:tc>
      </w:tr>
      <w:tr w:rsidR="007B32BB">
        <w:trPr>
          <w:trHeight w:val="230"/>
        </w:trPr>
        <w:tc>
          <w:tcPr>
            <w:tcW w:w="4873" w:type="dxa"/>
          </w:tcPr>
          <w:p w:rsidR="007B32BB" w:rsidRDefault="009E72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«5»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отлично</w:t>
            </w:r>
          </w:p>
        </w:tc>
        <w:tc>
          <w:tcPr>
            <w:tcW w:w="4875" w:type="dxa"/>
          </w:tcPr>
          <w:p w:rsidR="007B32BB" w:rsidRDefault="009E72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7B32BB">
        <w:trPr>
          <w:trHeight w:val="230"/>
        </w:trPr>
        <w:tc>
          <w:tcPr>
            <w:tcW w:w="4873" w:type="dxa"/>
          </w:tcPr>
          <w:p w:rsidR="007B32BB" w:rsidRDefault="009E72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«4»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</w:p>
        </w:tc>
        <w:tc>
          <w:tcPr>
            <w:tcW w:w="4875" w:type="dxa"/>
          </w:tcPr>
          <w:p w:rsidR="007B32BB" w:rsidRDefault="009E72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7B32BB">
        <w:trPr>
          <w:trHeight w:val="230"/>
        </w:trPr>
        <w:tc>
          <w:tcPr>
            <w:tcW w:w="4873" w:type="dxa"/>
          </w:tcPr>
          <w:p w:rsidR="007B32BB" w:rsidRDefault="009E72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«3»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удовлетворительно</w:t>
            </w:r>
          </w:p>
        </w:tc>
        <w:tc>
          <w:tcPr>
            <w:tcW w:w="4875" w:type="dxa"/>
          </w:tcPr>
          <w:p w:rsidR="007B32BB" w:rsidRDefault="009E72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7B32BB">
        <w:trPr>
          <w:trHeight w:val="230"/>
        </w:trPr>
        <w:tc>
          <w:tcPr>
            <w:tcW w:w="4873" w:type="dxa"/>
          </w:tcPr>
          <w:p w:rsidR="007B32BB" w:rsidRDefault="009E72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«2»неудовлетворительно</w:t>
            </w:r>
          </w:p>
        </w:tc>
        <w:tc>
          <w:tcPr>
            <w:tcW w:w="4875" w:type="dxa"/>
          </w:tcPr>
          <w:p w:rsidR="007B32BB" w:rsidRDefault="009E72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</w:p>
        </w:tc>
      </w:tr>
    </w:tbl>
    <w:p w:rsidR="007B32BB" w:rsidRDefault="007B32BB">
      <w:pPr>
        <w:spacing w:line="210" w:lineRule="exact"/>
        <w:rPr>
          <w:sz w:val="20"/>
        </w:rPr>
        <w:sectPr w:rsidR="007B32BB">
          <w:pgSz w:w="11910" w:h="16850"/>
          <w:pgMar w:top="700" w:right="480" w:bottom="400" w:left="900" w:header="0" w:footer="209" w:gutter="0"/>
          <w:cols w:space="720"/>
        </w:sectPr>
      </w:pPr>
    </w:p>
    <w:p w:rsidR="007B32BB" w:rsidRDefault="009E7223">
      <w:pPr>
        <w:pStyle w:val="1"/>
        <w:numPr>
          <w:ilvl w:val="1"/>
          <w:numId w:val="11"/>
        </w:numPr>
        <w:tabs>
          <w:tab w:val="left" w:pos="4314"/>
        </w:tabs>
        <w:spacing w:before="63"/>
        <w:ind w:left="4313" w:hanging="282"/>
        <w:jc w:val="left"/>
        <w:rPr>
          <w:sz w:val="28"/>
        </w:rPr>
      </w:pPr>
      <w:bookmarkStart w:id="16" w:name="_TOC_250000"/>
      <w:r>
        <w:lastRenderedPageBreak/>
        <w:t>Список</w:t>
      </w:r>
      <w:r>
        <w:rPr>
          <w:spacing w:val="-2"/>
        </w:rPr>
        <w:t xml:space="preserve"> </w:t>
      </w:r>
      <w:bookmarkEnd w:id="16"/>
      <w:r>
        <w:t>литературы</w:t>
      </w:r>
    </w:p>
    <w:p w:rsidR="007B32BB" w:rsidRDefault="007B32BB">
      <w:pPr>
        <w:pStyle w:val="a4"/>
        <w:spacing w:before="4"/>
        <w:rPr>
          <w:b/>
          <w:sz w:val="31"/>
        </w:rPr>
      </w:pPr>
    </w:p>
    <w:p w:rsidR="007B32BB" w:rsidRDefault="009E7223">
      <w:pPr>
        <w:pStyle w:val="a6"/>
        <w:numPr>
          <w:ilvl w:val="0"/>
          <w:numId w:val="22"/>
        </w:numPr>
        <w:tabs>
          <w:tab w:val="left" w:pos="1446"/>
        </w:tabs>
        <w:ind w:right="226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Минспорта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03.08.2022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634</w:t>
      </w:r>
      <w:r>
        <w:rPr>
          <w:spacing w:val="1"/>
          <w:sz w:val="24"/>
        </w:rPr>
        <w:t xml:space="preserve"> </w:t>
      </w:r>
      <w:r>
        <w:rPr>
          <w:sz w:val="24"/>
        </w:rPr>
        <w:t>«Особенности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образовательной деятельности по дополнительным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подготовки»;</w:t>
      </w:r>
    </w:p>
    <w:p w:rsidR="007B32BB" w:rsidRDefault="009E7223">
      <w:pPr>
        <w:pStyle w:val="a6"/>
        <w:numPr>
          <w:ilvl w:val="0"/>
          <w:numId w:val="22"/>
        </w:numPr>
        <w:tabs>
          <w:tab w:val="left" w:pos="1445"/>
          <w:tab w:val="left" w:pos="1446"/>
        </w:tabs>
        <w:spacing w:before="1"/>
        <w:ind w:right="1267"/>
        <w:rPr>
          <w:sz w:val="24"/>
        </w:rPr>
      </w:pPr>
      <w:proofErr w:type="spellStart"/>
      <w:r>
        <w:rPr>
          <w:sz w:val="24"/>
        </w:rPr>
        <w:t>Гаськов</w:t>
      </w:r>
      <w:proofErr w:type="spellEnd"/>
      <w:r>
        <w:rPr>
          <w:sz w:val="24"/>
        </w:rPr>
        <w:t xml:space="preserve"> А.В., Кузьмин В.А. Теоретические аспекты построения спортивной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тренировки в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единоборствах. – Красноярск, 2002.</w:t>
      </w:r>
    </w:p>
    <w:p w:rsidR="007B32BB" w:rsidRDefault="009E7223">
      <w:pPr>
        <w:pStyle w:val="a6"/>
        <w:numPr>
          <w:ilvl w:val="0"/>
          <w:numId w:val="22"/>
        </w:numPr>
        <w:tabs>
          <w:tab w:val="left" w:pos="1445"/>
          <w:tab w:val="left" w:pos="1446"/>
          <w:tab w:val="left" w:pos="2666"/>
          <w:tab w:val="left" w:pos="3477"/>
          <w:tab w:val="left" w:pos="4435"/>
          <w:tab w:val="left" w:pos="5109"/>
          <w:tab w:val="left" w:pos="6134"/>
          <w:tab w:val="left" w:pos="8595"/>
          <w:tab w:val="left" w:pos="10189"/>
        </w:tabs>
        <w:ind w:right="225"/>
        <w:rPr>
          <w:sz w:val="24"/>
        </w:rPr>
      </w:pPr>
      <w:r>
        <w:rPr>
          <w:sz w:val="24"/>
        </w:rPr>
        <w:t>Железняк</w:t>
      </w:r>
      <w:r>
        <w:rPr>
          <w:sz w:val="24"/>
        </w:rPr>
        <w:tab/>
        <w:t>Ю.Д.,</w:t>
      </w:r>
      <w:r>
        <w:rPr>
          <w:sz w:val="24"/>
        </w:rPr>
        <w:tab/>
        <w:t>Петров</w:t>
      </w:r>
      <w:r>
        <w:rPr>
          <w:sz w:val="24"/>
        </w:rPr>
        <w:tab/>
        <w:t>П.К.</w:t>
      </w:r>
      <w:r>
        <w:rPr>
          <w:sz w:val="24"/>
        </w:rPr>
        <w:tab/>
        <w:t>Основы</w:t>
      </w:r>
      <w:r>
        <w:rPr>
          <w:sz w:val="24"/>
        </w:rPr>
        <w:tab/>
        <w:t>научно-методической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 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спорте. – М., 2002.</w:t>
      </w:r>
    </w:p>
    <w:p w:rsidR="007B32BB" w:rsidRDefault="009E7223">
      <w:pPr>
        <w:pStyle w:val="a6"/>
        <w:numPr>
          <w:ilvl w:val="0"/>
          <w:numId w:val="22"/>
        </w:numPr>
        <w:tabs>
          <w:tab w:val="left" w:pos="1445"/>
          <w:tab w:val="left" w:pos="1446"/>
          <w:tab w:val="left" w:pos="2666"/>
          <w:tab w:val="left" w:pos="3477"/>
          <w:tab w:val="left" w:pos="4435"/>
          <w:tab w:val="left" w:pos="5109"/>
          <w:tab w:val="left" w:pos="6134"/>
          <w:tab w:val="left" w:pos="8595"/>
          <w:tab w:val="left" w:pos="10189"/>
        </w:tabs>
        <w:ind w:right="225"/>
        <w:rPr>
          <w:sz w:val="24"/>
        </w:rPr>
      </w:pPr>
      <w:r>
        <w:rPr>
          <w:sz w:val="24"/>
        </w:rPr>
        <w:t>Железняк</w:t>
      </w:r>
      <w:r>
        <w:rPr>
          <w:sz w:val="24"/>
        </w:rPr>
        <w:tab/>
        <w:t>Ю.Д.,</w:t>
      </w:r>
      <w:r>
        <w:rPr>
          <w:sz w:val="24"/>
        </w:rPr>
        <w:tab/>
        <w:t>Петров</w:t>
      </w:r>
      <w:r>
        <w:rPr>
          <w:sz w:val="24"/>
        </w:rPr>
        <w:tab/>
        <w:t>П.К.</w:t>
      </w:r>
      <w:r>
        <w:rPr>
          <w:sz w:val="24"/>
        </w:rPr>
        <w:tab/>
        <w:t>Основы</w:t>
      </w:r>
      <w:r>
        <w:rPr>
          <w:sz w:val="24"/>
        </w:rPr>
        <w:tab/>
        <w:t>научно-методической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 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спорте. – М., 2002.</w:t>
      </w:r>
    </w:p>
    <w:p w:rsidR="007B32BB" w:rsidRDefault="009E7223">
      <w:pPr>
        <w:pStyle w:val="a6"/>
        <w:numPr>
          <w:ilvl w:val="0"/>
          <w:numId w:val="22"/>
        </w:numPr>
        <w:tabs>
          <w:tab w:val="left" w:pos="1445"/>
          <w:tab w:val="left" w:pos="1446"/>
        </w:tabs>
        <w:rPr>
          <w:sz w:val="24"/>
        </w:rPr>
      </w:pPr>
      <w:r>
        <w:rPr>
          <w:sz w:val="24"/>
        </w:rPr>
        <w:t>Иванов</w:t>
      </w:r>
      <w:r>
        <w:rPr>
          <w:spacing w:val="-3"/>
          <w:sz w:val="24"/>
        </w:rPr>
        <w:t xml:space="preserve"> </w:t>
      </w:r>
      <w:r>
        <w:rPr>
          <w:sz w:val="24"/>
        </w:rPr>
        <w:t>А.Л. «кикбоксинг».</w:t>
      </w:r>
      <w:r>
        <w:rPr>
          <w:spacing w:val="-1"/>
          <w:sz w:val="24"/>
        </w:rPr>
        <w:t xml:space="preserve"> </w:t>
      </w:r>
      <w:r>
        <w:rPr>
          <w:sz w:val="24"/>
        </w:rPr>
        <w:t>– Киев,</w:t>
      </w:r>
      <w:r>
        <w:rPr>
          <w:spacing w:val="-1"/>
          <w:sz w:val="24"/>
        </w:rPr>
        <w:t xml:space="preserve"> </w:t>
      </w:r>
      <w:r>
        <w:rPr>
          <w:sz w:val="24"/>
        </w:rPr>
        <w:t>1995.</w:t>
      </w:r>
    </w:p>
    <w:p w:rsidR="007B32BB" w:rsidRDefault="007B32BB">
      <w:pPr>
        <w:pStyle w:val="a4"/>
        <w:spacing w:before="9"/>
        <w:rPr>
          <w:sz w:val="23"/>
        </w:rPr>
      </w:pPr>
    </w:p>
    <w:p w:rsidR="007B32BB" w:rsidRDefault="009E7223">
      <w:pPr>
        <w:pStyle w:val="1"/>
        <w:ind w:left="3699"/>
      </w:pPr>
      <w:r>
        <w:t>Перечень</w:t>
      </w:r>
      <w:r>
        <w:rPr>
          <w:spacing w:val="-9"/>
        </w:rPr>
        <w:t xml:space="preserve"> </w:t>
      </w:r>
      <w:proofErr w:type="spellStart"/>
      <w:r>
        <w:t>интернет-ресурсов</w:t>
      </w:r>
      <w:proofErr w:type="spellEnd"/>
    </w:p>
    <w:p w:rsidR="007B32BB" w:rsidRDefault="00765767">
      <w:pPr>
        <w:pStyle w:val="a6"/>
        <w:numPr>
          <w:ilvl w:val="0"/>
          <w:numId w:val="23"/>
        </w:numPr>
        <w:tabs>
          <w:tab w:val="left" w:pos="877"/>
        </w:tabs>
        <w:spacing w:before="1"/>
        <w:ind w:hanging="361"/>
        <w:jc w:val="left"/>
      </w:pPr>
      <w:hyperlink r:id="rId12">
        <w:r w:rsidR="009E7223">
          <w:rPr>
            <w:rFonts w:ascii="Calibri" w:hAnsi="Calibri"/>
            <w:color w:val="0000FF"/>
            <w:u w:val="single" w:color="0000FF"/>
          </w:rPr>
          <w:t>https://do4a.net/threads</w:t>
        </w:r>
        <w:r w:rsidR="009E7223">
          <w:rPr>
            <w:rFonts w:ascii="Calibri" w:hAnsi="Calibri"/>
            <w:color w:val="0000FF"/>
            <w:spacing w:val="-2"/>
          </w:rPr>
          <w:t xml:space="preserve"> </w:t>
        </w:r>
      </w:hyperlink>
      <w:r w:rsidR="009E7223">
        <w:t>СФП-и-ОФП-в-единоборствах-БОКС-№1.24831/</w:t>
      </w:r>
    </w:p>
    <w:p w:rsidR="007B32BB" w:rsidRDefault="00765767">
      <w:pPr>
        <w:pStyle w:val="a6"/>
        <w:numPr>
          <w:ilvl w:val="0"/>
          <w:numId w:val="23"/>
        </w:numPr>
        <w:tabs>
          <w:tab w:val="left" w:pos="877"/>
        </w:tabs>
        <w:spacing w:before="3" w:line="237" w:lineRule="auto"/>
        <w:ind w:right="266"/>
        <w:jc w:val="left"/>
        <w:rPr>
          <w:rFonts w:ascii="Calibri"/>
        </w:rPr>
      </w:pPr>
      <w:hyperlink r:id="rId13">
        <w:r w:rsidR="009E7223">
          <w:rPr>
            <w:rFonts w:ascii="Calibri"/>
            <w:color w:val="0000FF"/>
            <w:u w:val="single" w:color="0000FF"/>
          </w:rPr>
          <w:t>https://velib.com/read/fiskalov_v_d/teoreticheskie_osnovy_i_organizacija_podgotovki_sportsmenov/36</w:t>
        </w:r>
      </w:hyperlink>
      <w:r w:rsidR="009E7223">
        <w:rPr>
          <w:rFonts w:ascii="Calibri"/>
          <w:color w:val="0000FF"/>
          <w:spacing w:val="-47"/>
        </w:rPr>
        <w:t xml:space="preserve"> </w:t>
      </w:r>
      <w:hyperlink r:id="rId14">
        <w:r w:rsidR="009E7223">
          <w:rPr>
            <w:rFonts w:ascii="Calibri"/>
            <w:color w:val="0000FF"/>
            <w:u w:val="single" w:color="0000FF"/>
          </w:rPr>
          <w:t>0165</w:t>
        </w:r>
      </w:hyperlink>
    </w:p>
    <w:p w:rsidR="007B32BB" w:rsidRDefault="00765767">
      <w:pPr>
        <w:pStyle w:val="a6"/>
        <w:numPr>
          <w:ilvl w:val="0"/>
          <w:numId w:val="23"/>
        </w:numPr>
        <w:tabs>
          <w:tab w:val="left" w:pos="877"/>
        </w:tabs>
        <w:spacing w:before="1" w:line="322" w:lineRule="exact"/>
        <w:ind w:hanging="361"/>
        <w:jc w:val="left"/>
        <w:rPr>
          <w:rFonts w:ascii="Calibri"/>
        </w:rPr>
      </w:pPr>
      <w:hyperlink r:id="rId15">
        <w:r w:rsidR="009E7223">
          <w:rPr>
            <w:rFonts w:ascii="Calibri"/>
            <w:color w:val="0000FF"/>
            <w:u w:val="single" w:color="0000FF"/>
          </w:rPr>
          <w:t>http://kick-boxing.clan.su/blog/2009-01-23-12</w:t>
        </w:r>
      </w:hyperlink>
    </w:p>
    <w:p w:rsidR="007B32BB" w:rsidRDefault="00765767">
      <w:pPr>
        <w:pStyle w:val="a6"/>
        <w:numPr>
          <w:ilvl w:val="0"/>
          <w:numId w:val="23"/>
        </w:numPr>
        <w:tabs>
          <w:tab w:val="left" w:pos="1438"/>
        </w:tabs>
        <w:ind w:left="1438"/>
        <w:jc w:val="left"/>
        <w:rPr>
          <w:rFonts w:ascii="Calibri"/>
        </w:rPr>
      </w:pPr>
      <w:hyperlink r:id="rId16">
        <w:r w:rsidR="009E7223">
          <w:rPr>
            <w:rFonts w:ascii="Calibri"/>
            <w:color w:val="0000FF"/>
            <w:u w:val="single" w:color="0000FF"/>
          </w:rPr>
          <w:t>http://mfight.ru/main/135-primery-postroeniya-mikrociklov-v-podgotovke-kikbokserov.html</w:t>
        </w:r>
      </w:hyperlink>
    </w:p>
    <w:sectPr w:rsidR="007B32BB">
      <w:pgSz w:w="11910" w:h="16850"/>
      <w:pgMar w:top="640" w:right="480" w:bottom="480" w:left="900" w:header="0" w:footer="2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767" w:rsidRDefault="00765767">
      <w:r>
        <w:separator/>
      </w:r>
    </w:p>
  </w:endnote>
  <w:endnote w:type="continuationSeparator" w:id="0">
    <w:p w:rsidR="00765767" w:rsidRDefault="0076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223" w:rsidRDefault="009E7223">
    <w:pPr>
      <w:pStyle w:val="a4"/>
      <w:spacing w:line="14" w:lineRule="auto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223" w:rsidRDefault="009E7223">
    <w:pPr>
      <w:pStyle w:val="a4"/>
      <w:spacing w:line="14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6946265</wp:posOffset>
              </wp:positionH>
              <wp:positionV relativeFrom="page">
                <wp:posOffset>10372725</wp:posOffset>
              </wp:positionV>
              <wp:extent cx="204470" cy="18034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E7223" w:rsidRDefault="009E7223">
                          <w:pPr>
                            <w:spacing w:before="19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58A4">
                            <w:rPr>
                              <w:rFonts w:ascii="Calibri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2" o:spid="_x0000_s1026" type="#_x0000_t202" style="position:absolute;margin-left:546.95pt;margin-top:816.75pt;width:16.1pt;height:14.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" filled="f" stroked="f">
              <v:textbox inset="0,0,0,0">
                <w:txbxContent>
                  <w:p w:rsidR="009E7223" w:rsidRDefault="009E7223">
                    <w:pPr>
                      <w:spacing w:before="19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558A4">
                      <w:rPr>
                        <w:rFonts w:ascii="Calibri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767" w:rsidRDefault="00765767">
      <w:r>
        <w:separator/>
      </w:r>
    </w:p>
  </w:footnote>
  <w:footnote w:type="continuationSeparator" w:id="0">
    <w:p w:rsidR="00765767" w:rsidRDefault="00765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27FEE6"/>
    <w:multiLevelType w:val="multilevel"/>
    <w:tmpl w:val="8827FEE6"/>
    <w:lvl w:ilvl="0">
      <w:numFmt w:val="bullet"/>
      <w:lvlText w:val="-"/>
      <w:lvlJc w:val="left"/>
      <w:pPr>
        <w:ind w:left="232" w:hanging="140"/>
      </w:pPr>
      <w:rPr>
        <w:rFonts w:hint="default"/>
        <w:w w:val="99"/>
        <w:lang w:val="ru-RU" w:eastAsia="en-US" w:bidi="ar-SA"/>
      </w:rPr>
    </w:lvl>
    <w:lvl w:ilvl="1">
      <w:numFmt w:val="bullet"/>
      <w:lvlText w:val="•"/>
      <w:lvlJc w:val="left"/>
      <w:pPr>
        <w:ind w:left="126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98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140"/>
      </w:pPr>
      <w:rPr>
        <w:rFonts w:hint="default"/>
        <w:lang w:val="ru-RU" w:eastAsia="en-US" w:bidi="ar-SA"/>
      </w:rPr>
    </w:lvl>
  </w:abstractNum>
  <w:abstractNum w:abstractNumId="1">
    <w:nsid w:val="9F3D9EDF"/>
    <w:multiLevelType w:val="multilevel"/>
    <w:tmpl w:val="9F3D9EDF"/>
    <w:lvl w:ilvl="0">
      <w:start w:val="2"/>
      <w:numFmt w:val="decimal"/>
      <w:lvlText w:val="%1"/>
      <w:lvlJc w:val="left"/>
      <w:pPr>
        <w:ind w:left="1742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74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9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420"/>
      </w:pPr>
      <w:rPr>
        <w:rFonts w:hint="default"/>
        <w:lang w:val="ru-RU" w:eastAsia="en-US" w:bidi="ar-SA"/>
      </w:rPr>
    </w:lvl>
  </w:abstractNum>
  <w:abstractNum w:abstractNumId="2">
    <w:nsid w:val="A3A0D757"/>
    <w:multiLevelType w:val="multilevel"/>
    <w:tmpl w:val="A3A0D757"/>
    <w:lvl w:ilvl="0">
      <w:start w:val="3"/>
      <w:numFmt w:val="decimal"/>
      <w:lvlText w:val="%1"/>
      <w:lvlJc w:val="left"/>
      <w:pPr>
        <w:ind w:left="437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78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1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2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4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5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5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0" w:hanging="480"/>
      </w:pPr>
      <w:rPr>
        <w:rFonts w:hint="default"/>
        <w:lang w:val="ru-RU" w:eastAsia="en-US" w:bidi="ar-SA"/>
      </w:rPr>
    </w:lvl>
  </w:abstractNum>
  <w:abstractNum w:abstractNumId="3">
    <w:nsid w:val="B66ABAC7"/>
    <w:multiLevelType w:val="multilevel"/>
    <w:tmpl w:val="B66ABAC7"/>
    <w:lvl w:ilvl="0">
      <w:numFmt w:val="bullet"/>
      <w:lvlText w:val="-"/>
      <w:lvlJc w:val="left"/>
      <w:pPr>
        <w:ind w:left="108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>
      <w:numFmt w:val="bullet"/>
      <w:lvlText w:val="•"/>
      <w:lvlJc w:val="left"/>
      <w:pPr>
        <w:ind w:left="542" w:hanging="10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85" w:hanging="1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8" w:hanging="1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70" w:hanging="1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13" w:hanging="1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56" w:hanging="1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98" w:hanging="1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41" w:hanging="106"/>
      </w:pPr>
      <w:rPr>
        <w:rFonts w:hint="default"/>
        <w:lang w:val="ru-RU" w:eastAsia="en-US" w:bidi="ar-SA"/>
      </w:rPr>
    </w:lvl>
  </w:abstractNum>
  <w:abstractNum w:abstractNumId="4">
    <w:nsid w:val="BF205925"/>
    <w:multiLevelType w:val="multilevel"/>
    <w:tmpl w:val="BF205925"/>
    <w:lvl w:ilvl="0">
      <w:start w:val="5"/>
      <w:numFmt w:val="decimal"/>
      <w:lvlText w:val="%1"/>
      <w:lvlJc w:val="left"/>
      <w:pPr>
        <w:ind w:left="65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420"/>
      </w:pPr>
      <w:rPr>
        <w:rFonts w:hint="default"/>
        <w:lang w:val="ru-RU" w:eastAsia="en-US" w:bidi="ar-SA"/>
      </w:rPr>
    </w:lvl>
  </w:abstractNum>
  <w:abstractNum w:abstractNumId="5">
    <w:nsid w:val="C5B2CF14"/>
    <w:multiLevelType w:val="multilevel"/>
    <w:tmpl w:val="C5B2CF14"/>
    <w:lvl w:ilvl="0">
      <w:start w:val="1"/>
      <w:numFmt w:val="decimal"/>
      <w:lvlText w:val="%1."/>
      <w:lvlJc w:val="left"/>
      <w:pPr>
        <w:ind w:left="23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4558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46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0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420"/>
      </w:pPr>
      <w:rPr>
        <w:rFonts w:hint="default"/>
        <w:lang w:val="ru-RU" w:eastAsia="en-US" w:bidi="ar-SA"/>
      </w:rPr>
    </w:lvl>
  </w:abstractNum>
  <w:abstractNum w:abstractNumId="6">
    <w:nsid w:val="C70170E4"/>
    <w:multiLevelType w:val="multilevel"/>
    <w:tmpl w:val="C70170E4"/>
    <w:lvl w:ilvl="0">
      <w:start w:val="3"/>
      <w:numFmt w:val="decimal"/>
      <w:lvlText w:val="%1"/>
      <w:lvlJc w:val="left"/>
      <w:pPr>
        <w:ind w:left="2498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98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98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0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600"/>
      </w:pPr>
      <w:rPr>
        <w:rFonts w:hint="default"/>
        <w:lang w:val="ru-RU" w:eastAsia="en-US" w:bidi="ar-SA"/>
      </w:rPr>
    </w:lvl>
  </w:abstractNum>
  <w:abstractNum w:abstractNumId="7">
    <w:nsid w:val="CAA7B9EF"/>
    <w:multiLevelType w:val="multilevel"/>
    <w:tmpl w:val="CAA7B9EF"/>
    <w:lvl w:ilvl="0">
      <w:numFmt w:val="bullet"/>
      <w:lvlText w:val=""/>
      <w:lvlJc w:val="left"/>
      <w:pPr>
        <w:ind w:left="95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1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360"/>
      </w:pPr>
      <w:rPr>
        <w:rFonts w:hint="default"/>
        <w:lang w:val="ru-RU" w:eastAsia="en-US" w:bidi="ar-SA"/>
      </w:rPr>
    </w:lvl>
  </w:abstractNum>
  <w:abstractNum w:abstractNumId="8">
    <w:nsid w:val="CF092B84"/>
    <w:multiLevelType w:val="multilevel"/>
    <w:tmpl w:val="CF092B84"/>
    <w:lvl w:ilvl="0">
      <w:start w:val="2"/>
      <w:numFmt w:val="decimal"/>
      <w:lvlText w:val="%1"/>
      <w:lvlJc w:val="left"/>
      <w:pPr>
        <w:ind w:left="232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3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420"/>
      </w:pPr>
      <w:rPr>
        <w:rFonts w:hint="default"/>
        <w:lang w:val="ru-RU" w:eastAsia="en-US" w:bidi="ar-SA"/>
      </w:rPr>
    </w:lvl>
  </w:abstractNum>
  <w:abstractNum w:abstractNumId="9">
    <w:nsid w:val="DDCA27BD"/>
    <w:multiLevelType w:val="multilevel"/>
    <w:tmpl w:val="DDCA27BD"/>
    <w:lvl w:ilvl="0">
      <w:numFmt w:val="bullet"/>
      <w:lvlText w:val="-"/>
      <w:lvlJc w:val="left"/>
      <w:pPr>
        <w:ind w:left="108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>
      <w:numFmt w:val="bullet"/>
      <w:lvlText w:val="•"/>
      <w:lvlJc w:val="left"/>
      <w:pPr>
        <w:ind w:left="542" w:hanging="10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85" w:hanging="1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8" w:hanging="1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70" w:hanging="1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13" w:hanging="1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56" w:hanging="1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98" w:hanging="1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41" w:hanging="106"/>
      </w:pPr>
      <w:rPr>
        <w:rFonts w:hint="default"/>
        <w:lang w:val="ru-RU" w:eastAsia="en-US" w:bidi="ar-SA"/>
      </w:rPr>
    </w:lvl>
  </w:abstractNum>
  <w:abstractNum w:abstractNumId="10">
    <w:nsid w:val="E7D0BD38"/>
    <w:multiLevelType w:val="multilevel"/>
    <w:tmpl w:val="E7D0BD38"/>
    <w:lvl w:ilvl="0">
      <w:numFmt w:val="bullet"/>
      <w:lvlText w:val=""/>
      <w:lvlJc w:val="left"/>
      <w:pPr>
        <w:ind w:left="232" w:hanging="2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69" w:hanging="27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98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3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274"/>
      </w:pPr>
      <w:rPr>
        <w:rFonts w:hint="default"/>
        <w:lang w:val="ru-RU" w:eastAsia="en-US" w:bidi="ar-SA"/>
      </w:rPr>
    </w:lvl>
  </w:abstractNum>
  <w:abstractNum w:abstractNumId="11">
    <w:nsid w:val="E88552AD"/>
    <w:multiLevelType w:val="multilevel"/>
    <w:tmpl w:val="E88552AD"/>
    <w:lvl w:ilvl="0">
      <w:numFmt w:val="bullet"/>
      <w:lvlText w:val="•"/>
      <w:lvlJc w:val="left"/>
      <w:pPr>
        <w:ind w:left="94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99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58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7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6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5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4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3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144"/>
      </w:pPr>
      <w:rPr>
        <w:rFonts w:hint="default"/>
        <w:lang w:val="ru-RU" w:eastAsia="en-US" w:bidi="ar-SA"/>
      </w:rPr>
    </w:lvl>
  </w:abstractNum>
  <w:abstractNum w:abstractNumId="12">
    <w:nsid w:val="FC92B23F"/>
    <w:multiLevelType w:val="multilevel"/>
    <w:tmpl w:val="FC92B23F"/>
    <w:lvl w:ilvl="0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1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360"/>
      </w:pPr>
      <w:rPr>
        <w:rFonts w:hint="default"/>
        <w:lang w:val="ru-RU" w:eastAsia="en-US" w:bidi="ar-SA"/>
      </w:rPr>
    </w:lvl>
  </w:abstractNum>
  <w:abstractNum w:abstractNumId="13">
    <w:nsid w:val="FD7F80FF"/>
    <w:multiLevelType w:val="multilevel"/>
    <w:tmpl w:val="FD7F80FF"/>
    <w:lvl w:ilvl="0">
      <w:start w:val="1"/>
      <w:numFmt w:val="decimal"/>
      <w:lvlText w:val="%1."/>
      <w:lvlJc w:val="left"/>
      <w:pPr>
        <w:ind w:left="876" w:hanging="36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</w:abstractNum>
  <w:abstractNum w:abstractNumId="14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9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360"/>
      </w:pPr>
      <w:rPr>
        <w:rFonts w:hint="default"/>
        <w:lang w:val="ru-RU" w:eastAsia="en-US" w:bidi="ar-SA"/>
      </w:rPr>
    </w:lvl>
  </w:abstractNum>
  <w:abstractNum w:abstractNumId="15">
    <w:nsid w:val="02C08008"/>
    <w:multiLevelType w:val="multilevel"/>
    <w:tmpl w:val="02C08008"/>
    <w:lvl w:ilvl="0">
      <w:numFmt w:val="bullet"/>
      <w:lvlText w:val="-"/>
      <w:lvlJc w:val="left"/>
      <w:pPr>
        <w:ind w:left="108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>
      <w:numFmt w:val="bullet"/>
      <w:lvlText w:val="•"/>
      <w:lvlJc w:val="left"/>
      <w:pPr>
        <w:ind w:left="542" w:hanging="10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85" w:hanging="1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8" w:hanging="1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70" w:hanging="1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13" w:hanging="1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56" w:hanging="1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98" w:hanging="1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41" w:hanging="106"/>
      </w:pPr>
      <w:rPr>
        <w:rFonts w:hint="default"/>
        <w:lang w:val="ru-RU" w:eastAsia="en-US" w:bidi="ar-SA"/>
      </w:rPr>
    </w:lvl>
  </w:abstractNum>
  <w:abstractNum w:abstractNumId="16">
    <w:nsid w:val="144E1FF1"/>
    <w:multiLevelType w:val="multilevel"/>
    <w:tmpl w:val="144E1FF1"/>
    <w:lvl w:ilvl="0">
      <w:start w:val="1"/>
      <w:numFmt w:val="decimal"/>
      <w:lvlText w:val="%1."/>
      <w:lvlJc w:val="left"/>
      <w:pPr>
        <w:ind w:left="1445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49" w:hanging="45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58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7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5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4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3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2" w:hanging="452"/>
      </w:pPr>
      <w:rPr>
        <w:rFonts w:hint="default"/>
        <w:lang w:val="ru-RU" w:eastAsia="en-US" w:bidi="ar-SA"/>
      </w:rPr>
    </w:lvl>
  </w:abstractNum>
  <w:abstractNum w:abstractNumId="17">
    <w:nsid w:val="19DD75EE"/>
    <w:multiLevelType w:val="hybridMultilevel"/>
    <w:tmpl w:val="EEF6E724"/>
    <w:lvl w:ilvl="0" w:tplc="0419000F">
      <w:start w:val="1"/>
      <w:numFmt w:val="decimal"/>
      <w:lvlText w:val="%1."/>
      <w:lvlJc w:val="left"/>
      <w:pPr>
        <w:ind w:left="2298" w:hanging="360"/>
      </w:pPr>
    </w:lvl>
    <w:lvl w:ilvl="1" w:tplc="04190019" w:tentative="1">
      <w:start w:val="1"/>
      <w:numFmt w:val="lowerLetter"/>
      <w:lvlText w:val="%2."/>
      <w:lvlJc w:val="left"/>
      <w:pPr>
        <w:ind w:left="3018" w:hanging="360"/>
      </w:pPr>
    </w:lvl>
    <w:lvl w:ilvl="2" w:tplc="0419001B" w:tentative="1">
      <w:start w:val="1"/>
      <w:numFmt w:val="lowerRoman"/>
      <w:lvlText w:val="%3."/>
      <w:lvlJc w:val="right"/>
      <w:pPr>
        <w:ind w:left="3738" w:hanging="180"/>
      </w:pPr>
    </w:lvl>
    <w:lvl w:ilvl="3" w:tplc="0419000F" w:tentative="1">
      <w:start w:val="1"/>
      <w:numFmt w:val="decimal"/>
      <w:lvlText w:val="%4."/>
      <w:lvlJc w:val="left"/>
      <w:pPr>
        <w:ind w:left="4458" w:hanging="360"/>
      </w:pPr>
    </w:lvl>
    <w:lvl w:ilvl="4" w:tplc="04190019" w:tentative="1">
      <w:start w:val="1"/>
      <w:numFmt w:val="lowerLetter"/>
      <w:lvlText w:val="%5."/>
      <w:lvlJc w:val="left"/>
      <w:pPr>
        <w:ind w:left="5178" w:hanging="360"/>
      </w:pPr>
    </w:lvl>
    <w:lvl w:ilvl="5" w:tplc="0419001B" w:tentative="1">
      <w:start w:val="1"/>
      <w:numFmt w:val="lowerRoman"/>
      <w:lvlText w:val="%6."/>
      <w:lvlJc w:val="right"/>
      <w:pPr>
        <w:ind w:left="5898" w:hanging="180"/>
      </w:pPr>
    </w:lvl>
    <w:lvl w:ilvl="6" w:tplc="0419000F" w:tentative="1">
      <w:start w:val="1"/>
      <w:numFmt w:val="decimal"/>
      <w:lvlText w:val="%7."/>
      <w:lvlJc w:val="left"/>
      <w:pPr>
        <w:ind w:left="6618" w:hanging="360"/>
      </w:pPr>
    </w:lvl>
    <w:lvl w:ilvl="7" w:tplc="04190019" w:tentative="1">
      <w:start w:val="1"/>
      <w:numFmt w:val="lowerLetter"/>
      <w:lvlText w:val="%8."/>
      <w:lvlJc w:val="left"/>
      <w:pPr>
        <w:ind w:left="7338" w:hanging="360"/>
      </w:pPr>
    </w:lvl>
    <w:lvl w:ilvl="8" w:tplc="0419001B" w:tentative="1">
      <w:start w:val="1"/>
      <w:numFmt w:val="lowerRoman"/>
      <w:lvlText w:val="%9."/>
      <w:lvlJc w:val="right"/>
      <w:pPr>
        <w:ind w:left="8058" w:hanging="180"/>
      </w:pPr>
    </w:lvl>
  </w:abstractNum>
  <w:abstractNum w:abstractNumId="18">
    <w:nsid w:val="435E914E"/>
    <w:multiLevelType w:val="multilevel"/>
    <w:tmpl w:val="435E914E"/>
    <w:lvl w:ilvl="0">
      <w:start w:val="2"/>
      <w:numFmt w:val="decimal"/>
      <w:lvlText w:val="%1"/>
      <w:lvlJc w:val="left"/>
      <w:pPr>
        <w:ind w:left="234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4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9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2" w:hanging="360"/>
      </w:pPr>
      <w:rPr>
        <w:rFonts w:hint="default"/>
        <w:lang w:val="ru-RU" w:eastAsia="en-US" w:bidi="ar-SA"/>
      </w:rPr>
    </w:lvl>
  </w:abstractNum>
  <w:abstractNum w:abstractNumId="19">
    <w:nsid w:val="59ADCABA"/>
    <w:multiLevelType w:val="multilevel"/>
    <w:tmpl w:val="59ADCABA"/>
    <w:lvl w:ilvl="0">
      <w:start w:val="3"/>
      <w:numFmt w:val="decimal"/>
      <w:lvlText w:val="%1"/>
      <w:lvlJc w:val="left"/>
      <w:pPr>
        <w:ind w:left="712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4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5" w:hanging="600"/>
      </w:pPr>
      <w:rPr>
        <w:rFonts w:hint="default"/>
        <w:lang w:val="ru-RU" w:eastAsia="en-US" w:bidi="ar-SA"/>
      </w:rPr>
    </w:lvl>
  </w:abstractNum>
  <w:abstractNum w:abstractNumId="20">
    <w:nsid w:val="5C4243EE"/>
    <w:multiLevelType w:val="multilevel"/>
    <w:tmpl w:val="5C4243EE"/>
    <w:lvl w:ilvl="0">
      <w:numFmt w:val="bullet"/>
      <w:lvlText w:val="•"/>
      <w:lvlJc w:val="left"/>
      <w:pPr>
        <w:ind w:left="23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69" w:hanging="20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98" w:hanging="2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3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204"/>
      </w:pPr>
      <w:rPr>
        <w:rFonts w:hint="default"/>
        <w:lang w:val="ru-RU" w:eastAsia="en-US" w:bidi="ar-SA"/>
      </w:rPr>
    </w:lvl>
  </w:abstractNum>
  <w:abstractNum w:abstractNumId="21">
    <w:nsid w:val="6AC840F2"/>
    <w:multiLevelType w:val="multilevel"/>
    <w:tmpl w:val="6AC840F2"/>
    <w:lvl w:ilvl="0">
      <w:numFmt w:val="bullet"/>
      <w:lvlText w:val="-"/>
      <w:lvlJc w:val="left"/>
      <w:pPr>
        <w:ind w:left="1042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89" w:hanging="24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38" w:hanging="2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7" w:hanging="2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6" w:hanging="2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5" w:hanging="2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3" w:hanging="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2" w:hanging="243"/>
      </w:pPr>
      <w:rPr>
        <w:rFonts w:hint="default"/>
        <w:lang w:val="ru-RU" w:eastAsia="en-US" w:bidi="ar-SA"/>
      </w:rPr>
    </w:lvl>
  </w:abstractNum>
  <w:abstractNum w:abstractNumId="22">
    <w:nsid w:val="6B62642B"/>
    <w:multiLevelType w:val="hybridMultilevel"/>
    <w:tmpl w:val="13B41E36"/>
    <w:lvl w:ilvl="0" w:tplc="0419000F">
      <w:start w:val="1"/>
      <w:numFmt w:val="decimal"/>
      <w:lvlText w:val="%1."/>
      <w:lvlJc w:val="left"/>
      <w:pPr>
        <w:ind w:left="2298" w:hanging="360"/>
      </w:pPr>
    </w:lvl>
    <w:lvl w:ilvl="1" w:tplc="04190019" w:tentative="1">
      <w:start w:val="1"/>
      <w:numFmt w:val="lowerLetter"/>
      <w:lvlText w:val="%2."/>
      <w:lvlJc w:val="left"/>
      <w:pPr>
        <w:ind w:left="3018" w:hanging="360"/>
      </w:pPr>
    </w:lvl>
    <w:lvl w:ilvl="2" w:tplc="0419001B" w:tentative="1">
      <w:start w:val="1"/>
      <w:numFmt w:val="lowerRoman"/>
      <w:lvlText w:val="%3."/>
      <w:lvlJc w:val="right"/>
      <w:pPr>
        <w:ind w:left="3738" w:hanging="180"/>
      </w:pPr>
    </w:lvl>
    <w:lvl w:ilvl="3" w:tplc="0419000F" w:tentative="1">
      <w:start w:val="1"/>
      <w:numFmt w:val="decimal"/>
      <w:lvlText w:val="%4."/>
      <w:lvlJc w:val="left"/>
      <w:pPr>
        <w:ind w:left="4458" w:hanging="360"/>
      </w:pPr>
    </w:lvl>
    <w:lvl w:ilvl="4" w:tplc="04190019" w:tentative="1">
      <w:start w:val="1"/>
      <w:numFmt w:val="lowerLetter"/>
      <w:lvlText w:val="%5."/>
      <w:lvlJc w:val="left"/>
      <w:pPr>
        <w:ind w:left="5178" w:hanging="360"/>
      </w:pPr>
    </w:lvl>
    <w:lvl w:ilvl="5" w:tplc="0419001B" w:tentative="1">
      <w:start w:val="1"/>
      <w:numFmt w:val="lowerRoman"/>
      <w:lvlText w:val="%6."/>
      <w:lvlJc w:val="right"/>
      <w:pPr>
        <w:ind w:left="5898" w:hanging="180"/>
      </w:pPr>
    </w:lvl>
    <w:lvl w:ilvl="6" w:tplc="0419000F" w:tentative="1">
      <w:start w:val="1"/>
      <w:numFmt w:val="decimal"/>
      <w:lvlText w:val="%7."/>
      <w:lvlJc w:val="left"/>
      <w:pPr>
        <w:ind w:left="6618" w:hanging="360"/>
      </w:pPr>
    </w:lvl>
    <w:lvl w:ilvl="7" w:tplc="04190019" w:tentative="1">
      <w:start w:val="1"/>
      <w:numFmt w:val="lowerLetter"/>
      <w:lvlText w:val="%8."/>
      <w:lvlJc w:val="left"/>
      <w:pPr>
        <w:ind w:left="7338" w:hanging="360"/>
      </w:pPr>
    </w:lvl>
    <w:lvl w:ilvl="8" w:tplc="0419001B" w:tentative="1">
      <w:start w:val="1"/>
      <w:numFmt w:val="lowerRoman"/>
      <w:lvlText w:val="%9."/>
      <w:lvlJc w:val="right"/>
      <w:pPr>
        <w:ind w:left="8058" w:hanging="180"/>
      </w:pPr>
    </w:lvl>
  </w:abstractNum>
  <w:abstractNum w:abstractNumId="23">
    <w:nsid w:val="6F872EA9"/>
    <w:multiLevelType w:val="multilevel"/>
    <w:tmpl w:val="6F872EA9"/>
    <w:lvl w:ilvl="0">
      <w:start w:val="1"/>
      <w:numFmt w:val="decimal"/>
      <w:lvlText w:val="%1."/>
      <w:lvlJc w:val="left"/>
      <w:pPr>
        <w:ind w:left="23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3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560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1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2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5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6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7" w:hanging="181"/>
      </w:pPr>
      <w:rPr>
        <w:rFonts w:hint="default"/>
        <w:lang w:val="ru-RU" w:eastAsia="en-US" w:bidi="ar-SA"/>
      </w:rPr>
    </w:lvl>
  </w:abstractNum>
  <w:abstractNum w:abstractNumId="24">
    <w:nsid w:val="76FFF75F"/>
    <w:multiLevelType w:val="multilevel"/>
    <w:tmpl w:val="76FFF75F"/>
    <w:lvl w:ilvl="0">
      <w:start w:val="1"/>
      <w:numFmt w:val="decimal"/>
      <w:lvlText w:val="%1)"/>
      <w:lvlJc w:val="left"/>
      <w:pPr>
        <w:ind w:left="485" w:hanging="25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3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96" w:hanging="2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13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0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6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24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8"/>
  </w:num>
  <w:num w:numId="3">
    <w:abstractNumId w:val="19"/>
  </w:num>
  <w:num w:numId="4">
    <w:abstractNumId w:val="4"/>
  </w:num>
  <w:num w:numId="5">
    <w:abstractNumId w:val="10"/>
  </w:num>
  <w:num w:numId="6">
    <w:abstractNumId w:val="23"/>
  </w:num>
  <w:num w:numId="7">
    <w:abstractNumId w:val="11"/>
  </w:num>
  <w:num w:numId="8">
    <w:abstractNumId w:val="0"/>
  </w:num>
  <w:num w:numId="9">
    <w:abstractNumId w:val="18"/>
  </w:num>
  <w:num w:numId="10">
    <w:abstractNumId w:val="1"/>
  </w:num>
  <w:num w:numId="11">
    <w:abstractNumId w:val="5"/>
  </w:num>
  <w:num w:numId="12">
    <w:abstractNumId w:val="20"/>
  </w:num>
  <w:num w:numId="13">
    <w:abstractNumId w:val="2"/>
  </w:num>
  <w:num w:numId="14">
    <w:abstractNumId w:val="6"/>
  </w:num>
  <w:num w:numId="15">
    <w:abstractNumId w:val="24"/>
  </w:num>
  <w:num w:numId="16">
    <w:abstractNumId w:val="3"/>
  </w:num>
  <w:num w:numId="17">
    <w:abstractNumId w:val="15"/>
  </w:num>
  <w:num w:numId="18">
    <w:abstractNumId w:val="9"/>
  </w:num>
  <w:num w:numId="19">
    <w:abstractNumId w:val="12"/>
  </w:num>
  <w:num w:numId="20">
    <w:abstractNumId w:val="7"/>
  </w:num>
  <w:num w:numId="21">
    <w:abstractNumId w:val="21"/>
  </w:num>
  <w:num w:numId="22">
    <w:abstractNumId w:val="16"/>
  </w:num>
  <w:num w:numId="23">
    <w:abstractNumId w:val="13"/>
  </w:num>
  <w:num w:numId="24">
    <w:abstractNumId w:val="2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B32BB"/>
    <w:rsid w:val="000D4E2A"/>
    <w:rsid w:val="00211C08"/>
    <w:rsid w:val="005C51FE"/>
    <w:rsid w:val="007558A4"/>
    <w:rsid w:val="00765767"/>
    <w:rsid w:val="007B32BB"/>
    <w:rsid w:val="008129C6"/>
    <w:rsid w:val="009D0D19"/>
    <w:rsid w:val="009E7223"/>
    <w:rsid w:val="00A11B72"/>
    <w:rsid w:val="00D25D4D"/>
    <w:rsid w:val="052663E3"/>
    <w:rsid w:val="2C977D41"/>
    <w:rsid w:val="5B106968"/>
    <w:rsid w:val="610C2833"/>
    <w:rsid w:val="7C92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toc 3" w:uiPriority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7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10">
    <w:name w:val="toc 1"/>
    <w:basedOn w:val="a"/>
    <w:uiPriority w:val="1"/>
    <w:qFormat/>
    <w:pPr>
      <w:spacing w:before="2"/>
      <w:ind w:left="472" w:right="4" w:hanging="473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136"/>
      <w:ind w:left="1037" w:hanging="601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137"/>
      <w:ind w:left="652" w:hanging="421"/>
    </w:pPr>
    <w:rPr>
      <w:sz w:val="24"/>
      <w:szCs w:val="24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953" w:hanging="145"/>
    </w:pPr>
  </w:style>
  <w:style w:type="paragraph" w:customStyle="1" w:styleId="TableParagraph">
    <w:name w:val="Table Paragraph"/>
    <w:basedOn w:val="a"/>
    <w:qFormat/>
  </w:style>
  <w:style w:type="paragraph" w:styleId="a7">
    <w:name w:val="Balloon Text"/>
    <w:basedOn w:val="a"/>
    <w:link w:val="a8"/>
    <w:rsid w:val="005C51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C51FE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toc 3" w:uiPriority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7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10">
    <w:name w:val="toc 1"/>
    <w:basedOn w:val="a"/>
    <w:uiPriority w:val="1"/>
    <w:qFormat/>
    <w:pPr>
      <w:spacing w:before="2"/>
      <w:ind w:left="472" w:right="4" w:hanging="473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136"/>
      <w:ind w:left="1037" w:hanging="601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137"/>
      <w:ind w:left="652" w:hanging="421"/>
    </w:pPr>
    <w:rPr>
      <w:sz w:val="24"/>
      <w:szCs w:val="24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953" w:hanging="145"/>
    </w:pPr>
  </w:style>
  <w:style w:type="paragraph" w:customStyle="1" w:styleId="TableParagraph">
    <w:name w:val="Table Paragraph"/>
    <w:basedOn w:val="a"/>
    <w:qFormat/>
  </w:style>
  <w:style w:type="paragraph" w:styleId="a7">
    <w:name w:val="Balloon Text"/>
    <w:basedOn w:val="a"/>
    <w:link w:val="a8"/>
    <w:rsid w:val="005C51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C51FE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elib.com/read/fiskalov_v_d/teoreticheskie_osnovy_i_organizacija_podgotovki_sportsmenov/36016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4a.net/threads/%D0%A1%D0%A4%D0%9F-%D0%B8-%D0%9E%D0%A4%D0%9F-%D0%B2-%D0%B5%D0%B4%D0%B8%D0%BD%D0%BE%D0%B1%D0%BE%D1%80%D1%81%D1%82%D0%B2%D0%B0%D1%85-%D0%91%D0%9E%D0%9A%D0%A1-%E2%84%961.2483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fight.ru/main/135-primery-postroeniya-mikrociklov-v-podgotovke-kikbokserov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kick-boxing.clan.su/blog/2009-01-23-12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velib.com/read/fiskalov_v_d/teoreticheskie_osnovy_i_organizacija_podgotovki_sportsmenov/3601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6647</Words>
  <Characters>37891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дополнительная общеобразовательная общеразвивающая программа физкультурно-спортивного направления с элементами спортивных единоборств «Кикбоксинг»</vt:lpstr>
    </vt:vector>
  </TitlesOfParts>
  <Company/>
  <LinksUpToDate>false</LinksUpToDate>
  <CharactersWithSpaces>44450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дополнительная общеобразовательная общеразвивающая программа физкультурно-спортивного направления с элементами спортивных единоборств «Кикбоксинг»</dc:title>
  <dc:creator>Павел</dc:creator>
  <cp:lastModifiedBy>admin</cp:lastModifiedBy>
  <cp:revision>7</cp:revision>
  <cp:lastPrinted>2024-11-06T10:34:00Z</cp:lastPrinted>
  <dcterms:created xsi:type="dcterms:W3CDTF">2024-09-04T06:46:00Z</dcterms:created>
  <dcterms:modified xsi:type="dcterms:W3CDTF">2024-11-07T08:30:00Z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PDF-XChange Editor 6.0.322.7</vt:lpwstr>
  </property>
  <property fmtid="{D5CDD505-2E9C-101B-9397-08002B2CF9AE}" pid="4" name="LastSaved">
    <vt:filetime>2024-09-04T00:00:00Z</vt:filetime>
  </property>
  <property fmtid="{D5CDD505-2E9C-101B-9397-08002B2CF9AE}" pid="5" name="KSOProductBuildVer">
    <vt:lpwstr>1049-12.2.0.17562</vt:lpwstr>
  </property>
  <property fmtid="{D5CDD505-2E9C-101B-9397-08002B2CF9AE}" pid="6" name="ICV">
    <vt:lpwstr>72EBCE81ECC04FFBA9E898476FBE4044_12</vt:lpwstr>
  </property>
</Properties>
</file>